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E2A9" w14:textId="77777777" w:rsidR="00B44BA0" w:rsidRDefault="00B44BA0" w:rsidP="00DE51E6">
      <w:pPr>
        <w:pStyle w:val="ListParagraph"/>
        <w:spacing w:after="0" w:line="300" w:lineRule="atLeast"/>
        <w:rPr>
          <w:rFonts w:ascii="Segoe UI" w:eastAsia="Times New Roman" w:hAnsi="Segoe UI" w:cs="Segoe UI"/>
          <w:b/>
          <w:bCs/>
          <w:sz w:val="21"/>
          <w:szCs w:val="21"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62"/>
      </w:tblGrid>
      <w:tr w:rsidR="00030188" w14:paraId="13E67BEF" w14:textId="77777777" w:rsidTr="0059596A">
        <w:tc>
          <w:tcPr>
            <w:tcW w:w="9016" w:type="dxa"/>
            <w:shd w:val="clear" w:color="auto" w:fill="660066"/>
          </w:tcPr>
          <w:p w14:paraId="3FE6CA2A" w14:textId="28FFB6CF" w:rsidR="00030188" w:rsidRPr="003E6703" w:rsidRDefault="004B72F0" w:rsidP="0059596A">
            <w:pPr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</w:pPr>
            <w:r w:rsidRPr="003E6703">
              <w:rPr>
                <w:rFonts w:ascii="Arial" w:hAnsi="Arial" w:cs="Arial"/>
                <w:b/>
                <w:bCs/>
                <w:color w:val="FFFFFF" w:themeColor="background1"/>
                <w:sz w:val="40"/>
                <w:szCs w:val="40"/>
              </w:rPr>
              <w:t>NSG Translations</w:t>
            </w:r>
          </w:p>
        </w:tc>
      </w:tr>
    </w:tbl>
    <w:p w14:paraId="044B1C80" w14:textId="77777777" w:rsidR="00030188" w:rsidRPr="003E6703" w:rsidRDefault="00030188" w:rsidP="00030188">
      <w:p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</w:p>
    <w:p w14:paraId="0C6DD369" w14:textId="54B3798E" w:rsidR="00CA3578" w:rsidRPr="00CA3578" w:rsidRDefault="00CA3578" w:rsidP="00030188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German – Page 2</w:t>
      </w:r>
    </w:p>
    <w:p w14:paraId="6C5409BB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Turkish – Page 3</w:t>
      </w:r>
    </w:p>
    <w:p w14:paraId="6F0639AD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Portuguese – Page 4</w:t>
      </w:r>
    </w:p>
    <w:p w14:paraId="5CDF8DAB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Somali – Page 5</w:t>
      </w:r>
    </w:p>
    <w:p w14:paraId="074AC1A6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Punjabi – Page 6</w:t>
      </w:r>
    </w:p>
    <w:p w14:paraId="59F3BFB1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Bengali – Page 7</w:t>
      </w:r>
    </w:p>
    <w:p w14:paraId="770DC097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Arabic – Page 8</w:t>
      </w:r>
    </w:p>
    <w:p w14:paraId="65A25225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Urdu – Page 9</w:t>
      </w:r>
    </w:p>
    <w:p w14:paraId="1F3647DC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Albanian – Page 10</w:t>
      </w:r>
    </w:p>
    <w:p w14:paraId="006F846A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Lithuanian – Page 11</w:t>
      </w:r>
    </w:p>
    <w:p w14:paraId="5137808B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Polish – Page 12</w:t>
      </w:r>
    </w:p>
    <w:p w14:paraId="594B2A84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Swahili – Page 13</w:t>
      </w:r>
    </w:p>
    <w:p w14:paraId="33AADCFA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French – Page 14</w:t>
      </w:r>
    </w:p>
    <w:p w14:paraId="3CEC2030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Spanish – Page 15</w:t>
      </w:r>
    </w:p>
    <w:p w14:paraId="499BA236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Italian – Page 16</w:t>
      </w:r>
    </w:p>
    <w:p w14:paraId="72AAC41C" w14:textId="77777777" w:rsidR="00CA3578" w:rsidRPr="00CA3578" w:rsidRDefault="00CA3578" w:rsidP="00DE51E6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eastAsia="Times New Roman" w:hAnsi="Calibri" w:cs="Calibri"/>
          <w:sz w:val="28"/>
          <w:szCs w:val="28"/>
          <w:lang w:val="en-GB" w:eastAsia="en-GB"/>
        </w:rPr>
      </w:pPr>
      <w:r w:rsidRPr="00CA3578">
        <w:rPr>
          <w:rFonts w:ascii="Calibri" w:eastAsia="Times New Roman" w:hAnsi="Calibri" w:cs="Calibri"/>
          <w:sz w:val="28"/>
          <w:szCs w:val="28"/>
          <w:lang w:val="en-GB" w:eastAsia="en-GB"/>
        </w:rPr>
        <w:t>English + Romanian – Page 17</w:t>
      </w:r>
    </w:p>
    <w:p w14:paraId="407EF149" w14:textId="77777777" w:rsidR="00C554F6" w:rsidRPr="003E6703" w:rsidRDefault="00C554F6" w:rsidP="001E7D15">
      <w:pPr>
        <w:pStyle w:val="Heading1"/>
        <w:rPr>
          <w:rFonts w:ascii="Calibri" w:hAnsi="Calibri" w:cs="Calibri"/>
          <w:sz w:val="40"/>
          <w:szCs w:val="40"/>
        </w:rPr>
      </w:pPr>
    </w:p>
    <w:p w14:paraId="75055C4A" w14:textId="77777777" w:rsidR="00C554F6" w:rsidRDefault="00C554F6" w:rsidP="00C554F6"/>
    <w:p w14:paraId="7C1A45AD" w14:textId="77777777" w:rsidR="00C554F6" w:rsidRDefault="00C554F6" w:rsidP="00C554F6"/>
    <w:p w14:paraId="0E3A3E56" w14:textId="77777777" w:rsidR="00C554F6" w:rsidRDefault="00C554F6" w:rsidP="00C554F6"/>
    <w:p w14:paraId="2BFF3E9D" w14:textId="77777777" w:rsidR="00C554F6" w:rsidRDefault="00C554F6" w:rsidP="00C554F6"/>
    <w:p w14:paraId="1A1844F7" w14:textId="77777777" w:rsidR="00C554F6" w:rsidRDefault="00C554F6" w:rsidP="00C554F6"/>
    <w:p w14:paraId="039D7EC1" w14:textId="77777777" w:rsidR="00C554F6" w:rsidRDefault="00C554F6" w:rsidP="00C554F6"/>
    <w:p w14:paraId="4436F2CA" w14:textId="77777777" w:rsidR="00C554F6" w:rsidRDefault="00C554F6" w:rsidP="00C554F6"/>
    <w:p w14:paraId="0C3937A0" w14:textId="77777777" w:rsidR="00C554F6" w:rsidRDefault="00C554F6" w:rsidP="00C554F6"/>
    <w:p w14:paraId="4B580ED6" w14:textId="77777777" w:rsidR="00C554F6" w:rsidRPr="00C554F6" w:rsidRDefault="00C554F6" w:rsidP="00C554F6"/>
    <w:p w14:paraId="0A643237" w14:textId="7D4E50CE" w:rsidR="001E7D15" w:rsidRPr="003E6703" w:rsidRDefault="001E7D15" w:rsidP="001E7D15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German</w:t>
      </w:r>
    </w:p>
    <w:p w14:paraId="40E7140A" w14:textId="77777777" w:rsidR="001E7D15" w:rsidRPr="003E6703" w:rsidRDefault="001E7D15" w:rsidP="001E7D15">
      <w:pPr>
        <w:spacing w:after="120"/>
      </w:pPr>
      <w:r w:rsidRPr="003E6703">
        <w:t xml:space="preserve">Wir </w:t>
      </w:r>
      <w:proofErr w:type="spellStart"/>
      <w:r w:rsidRPr="003E6703">
        <w:t>erkennen</w:t>
      </w:r>
      <w:proofErr w:type="spellEnd"/>
      <w:r w:rsidRPr="003E6703">
        <w:t xml:space="preserve"> an, </w:t>
      </w:r>
      <w:proofErr w:type="spellStart"/>
      <w:r w:rsidRPr="003E6703">
        <w:t>dass</w:t>
      </w:r>
      <w:proofErr w:type="spellEnd"/>
      <w:r w:rsidRPr="003E6703">
        <w:t xml:space="preserve"> </w:t>
      </w:r>
      <w:proofErr w:type="spellStart"/>
      <w:r w:rsidRPr="003E6703">
        <w:t>einige</w:t>
      </w:r>
      <w:proofErr w:type="spellEnd"/>
      <w:r w:rsidRPr="003E6703">
        <w:t xml:space="preserve"> </w:t>
      </w:r>
      <w:proofErr w:type="spellStart"/>
      <w:r w:rsidRPr="003E6703">
        <w:t>Eltern</w:t>
      </w:r>
      <w:proofErr w:type="spellEnd"/>
      <w:r w:rsidRPr="003E6703">
        <w:t xml:space="preserve"> und </w:t>
      </w:r>
      <w:proofErr w:type="spellStart"/>
      <w:r w:rsidRPr="003E6703">
        <w:t>Erziehungsberechtigte</w:t>
      </w:r>
      <w:proofErr w:type="spellEnd"/>
      <w:r w:rsidRPr="003E6703">
        <w:t xml:space="preserve"> </w:t>
      </w:r>
      <w:proofErr w:type="spellStart"/>
      <w:r w:rsidRPr="003E6703">
        <w:t>während</w:t>
      </w:r>
      <w:proofErr w:type="spellEnd"/>
      <w:r w:rsidRPr="003E6703">
        <w:t xml:space="preserve"> des </w:t>
      </w:r>
      <w:proofErr w:type="spellStart"/>
      <w:r w:rsidRPr="003E6703">
        <w:t>Elternabends</w:t>
      </w:r>
      <w:proofErr w:type="spellEnd"/>
      <w:r w:rsidRPr="003E6703">
        <w:t xml:space="preserve"> </w:t>
      </w:r>
      <w:proofErr w:type="spellStart"/>
      <w:r w:rsidRPr="003E6703">
        <w:t>eine</w:t>
      </w:r>
      <w:proofErr w:type="spellEnd"/>
      <w:r w:rsidRPr="003E6703">
        <w:t xml:space="preserve"> </w:t>
      </w:r>
      <w:proofErr w:type="spellStart"/>
      <w:r w:rsidRPr="003E6703">
        <w:t>Übersetzung</w:t>
      </w:r>
      <w:proofErr w:type="spellEnd"/>
      <w:r w:rsidRPr="003E6703">
        <w:t xml:space="preserve"> </w:t>
      </w:r>
      <w:proofErr w:type="spellStart"/>
      <w:r w:rsidRPr="003E6703">
        <w:t>benötigen</w:t>
      </w:r>
      <w:proofErr w:type="spellEnd"/>
      <w:r w:rsidRPr="003E6703">
        <w:t xml:space="preserve"> </w:t>
      </w:r>
      <w:proofErr w:type="spellStart"/>
      <w:r w:rsidRPr="003E6703">
        <w:t>könnten</w:t>
      </w:r>
      <w:proofErr w:type="spellEnd"/>
      <w:r w:rsidRPr="003E6703">
        <w:t xml:space="preserve">, und </w:t>
      </w:r>
      <w:proofErr w:type="spellStart"/>
      <w:r w:rsidRPr="003E6703">
        <w:t>empfehlen</w:t>
      </w:r>
      <w:proofErr w:type="spellEnd"/>
      <w:r w:rsidRPr="003E6703">
        <w:t xml:space="preserve">, </w:t>
      </w:r>
      <w:proofErr w:type="spellStart"/>
      <w:r w:rsidRPr="003E6703">
        <w:t>dass</w:t>
      </w:r>
      <w:proofErr w:type="spellEnd"/>
      <w:r w:rsidRPr="003E6703">
        <w:t xml:space="preserve"> </w:t>
      </w:r>
      <w:proofErr w:type="spellStart"/>
      <w:r w:rsidRPr="003E6703">
        <w:t>Ihr</w:t>
      </w:r>
      <w:proofErr w:type="spellEnd"/>
      <w:r w:rsidRPr="003E6703">
        <w:t xml:space="preserve"> Kind </w:t>
      </w:r>
      <w:proofErr w:type="spellStart"/>
      <w:r w:rsidRPr="003E6703">
        <w:t>während</w:t>
      </w:r>
      <w:proofErr w:type="spellEnd"/>
      <w:r w:rsidRPr="003E6703">
        <w:t xml:space="preserve"> des </w:t>
      </w:r>
      <w:proofErr w:type="spellStart"/>
      <w:r w:rsidRPr="003E6703">
        <w:t>Elternabends</w:t>
      </w:r>
      <w:proofErr w:type="spellEnd"/>
      <w:r w:rsidRPr="003E6703">
        <w:t xml:space="preserve"> </w:t>
      </w:r>
      <w:proofErr w:type="spellStart"/>
      <w:r w:rsidRPr="003E6703">
        <w:t>als</w:t>
      </w:r>
      <w:proofErr w:type="spellEnd"/>
      <w:r w:rsidRPr="003E6703">
        <w:t xml:space="preserve"> </w:t>
      </w:r>
      <w:proofErr w:type="spellStart"/>
      <w:r w:rsidRPr="003E6703">
        <w:t>Dolmetscher</w:t>
      </w:r>
      <w:proofErr w:type="spellEnd"/>
      <w:r w:rsidRPr="003E6703">
        <w:t xml:space="preserve"> </w:t>
      </w:r>
      <w:proofErr w:type="spellStart"/>
      <w:r w:rsidRPr="003E6703">
        <w:t>fungiert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7F1028F5" w14:textId="77777777" w:rsidTr="00122C3E">
        <w:tc>
          <w:tcPr>
            <w:tcW w:w="4320" w:type="dxa"/>
          </w:tcPr>
          <w:p w14:paraId="7BF895FA" w14:textId="77777777" w:rsidR="001E7D15" w:rsidRPr="003E6703" w:rsidRDefault="001E7D15" w:rsidP="00122C3E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0A9E8991" w14:textId="77777777" w:rsidR="001E7D15" w:rsidRPr="003E6703" w:rsidRDefault="001E7D15" w:rsidP="00122C3E">
            <w:r w:rsidRPr="003E6703">
              <w:t xml:space="preserve">Wie man </w:t>
            </w:r>
            <w:proofErr w:type="spellStart"/>
            <w:r w:rsidRPr="003E6703">
              <w:t>eine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Elternabend-Buchung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vornimmt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Anmelden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Melden</w:t>
            </w:r>
            <w:proofErr w:type="spellEnd"/>
            <w:r w:rsidRPr="003E6703">
              <w:t xml:space="preserve"> Sie </w:t>
            </w:r>
            <w:proofErr w:type="spellStart"/>
            <w:r w:rsidRPr="003E6703">
              <w:t>sich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bei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über</w:t>
            </w:r>
            <w:proofErr w:type="spellEnd"/>
            <w:r w:rsidRPr="003E6703">
              <w:t xml:space="preserve"> die Website </w:t>
            </w:r>
            <w:proofErr w:type="spellStart"/>
            <w:r w:rsidRPr="003E6703">
              <w:t>oder</w:t>
            </w:r>
            <w:proofErr w:type="spellEnd"/>
            <w:r w:rsidRPr="003E6703">
              <w:t xml:space="preserve"> die mobile App an.</w:t>
            </w:r>
            <w:r w:rsidRPr="003E6703">
              <w:br/>
            </w:r>
            <w:proofErr w:type="spellStart"/>
            <w:r w:rsidRPr="003E6703">
              <w:t>Klicken</w:t>
            </w:r>
            <w:proofErr w:type="spellEnd"/>
            <w:r w:rsidRPr="003E6703">
              <w:t xml:space="preserve"> Sie auf das Symbol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Veranstaltung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auswählen</w:t>
            </w:r>
            <w:proofErr w:type="spellEnd"/>
            <w:r w:rsidRPr="003E6703">
              <w:t>:</w:t>
            </w:r>
            <w:r w:rsidRPr="003E6703">
              <w:br/>
              <w:t xml:space="preserve">Eine </w:t>
            </w:r>
            <w:proofErr w:type="spellStart"/>
            <w:r w:rsidRPr="003E6703">
              <w:t>Liste</w:t>
            </w:r>
            <w:proofErr w:type="spellEnd"/>
            <w:r w:rsidRPr="003E6703">
              <w:t xml:space="preserve"> der </w:t>
            </w:r>
            <w:proofErr w:type="spellStart"/>
            <w:r w:rsidRPr="003E6703">
              <w:t>verfügbaren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Veranstaltungen</w:t>
            </w:r>
            <w:proofErr w:type="spellEnd"/>
            <w:r w:rsidRPr="003E6703">
              <w:t xml:space="preserve"> für </w:t>
            </w:r>
            <w:proofErr w:type="spellStart"/>
            <w:r w:rsidRPr="003E6703">
              <w:t>Ihr</w:t>
            </w:r>
            <w:proofErr w:type="spellEnd"/>
            <w:r w:rsidRPr="003E6703">
              <w:t xml:space="preserve"> Kind </w:t>
            </w:r>
            <w:proofErr w:type="spellStart"/>
            <w:r w:rsidRPr="003E6703">
              <w:t>wird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angezeigt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Wählen</w:t>
            </w:r>
            <w:proofErr w:type="spellEnd"/>
            <w:r w:rsidRPr="003E6703">
              <w:t xml:space="preserve"> Sie die </w:t>
            </w:r>
            <w:proofErr w:type="spellStart"/>
            <w:r w:rsidRPr="003E6703">
              <w:t>Veranstaltung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aus</w:t>
            </w:r>
            <w:proofErr w:type="spellEnd"/>
            <w:r w:rsidRPr="003E6703">
              <w:t xml:space="preserve"> und </w:t>
            </w:r>
            <w:proofErr w:type="spellStart"/>
            <w:r w:rsidRPr="003E6703">
              <w:t>sehen</w:t>
            </w:r>
            <w:proofErr w:type="spellEnd"/>
            <w:r w:rsidRPr="003E6703">
              <w:t xml:space="preserve"> Sie die </w:t>
            </w:r>
            <w:proofErr w:type="spellStart"/>
            <w:r w:rsidRPr="003E6703">
              <w:t>Tabelle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mit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Lehrkräften</w:t>
            </w:r>
            <w:proofErr w:type="spellEnd"/>
            <w:r w:rsidRPr="003E6703">
              <w:t xml:space="preserve"> und </w:t>
            </w:r>
            <w:proofErr w:type="spellStart"/>
            <w:r w:rsidRPr="003E6703">
              <w:t>Zeitfenstern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Wählen</w:t>
            </w:r>
            <w:proofErr w:type="spellEnd"/>
            <w:r w:rsidRPr="003E6703">
              <w:t xml:space="preserve"> Sie </w:t>
            </w:r>
            <w:proofErr w:type="spellStart"/>
            <w:r w:rsidRPr="003E6703">
              <w:t>Ihr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bevorzugtes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Zeitfenster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Kommentar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hinzufügen</w:t>
            </w:r>
            <w:proofErr w:type="spellEnd"/>
            <w:r w:rsidRPr="003E6703">
              <w:t xml:space="preserve"> (optional):</w:t>
            </w:r>
            <w:r w:rsidRPr="003E6703">
              <w:br/>
              <w:t xml:space="preserve">Sie </w:t>
            </w:r>
            <w:proofErr w:type="spellStart"/>
            <w:r w:rsidRPr="003E6703">
              <w:t>können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einen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Kommentar</w:t>
            </w:r>
            <w:proofErr w:type="spellEnd"/>
            <w:r w:rsidRPr="003E6703">
              <w:t xml:space="preserve"> für die </w:t>
            </w:r>
            <w:proofErr w:type="spellStart"/>
            <w:r w:rsidRPr="003E6703">
              <w:t>Lehrkraft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eingeben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Klicken</w:t>
            </w:r>
            <w:proofErr w:type="spellEnd"/>
            <w:r w:rsidRPr="003E6703">
              <w:t xml:space="preserve"> Sie auf die </w:t>
            </w:r>
            <w:proofErr w:type="spellStart"/>
            <w:r w:rsidRPr="003E6703">
              <w:t>Schaltfläche</w:t>
            </w:r>
            <w:proofErr w:type="spellEnd"/>
            <w:r w:rsidRPr="003E6703">
              <w:t xml:space="preserve"> 'BOOK', um den Termin </w:t>
            </w:r>
            <w:proofErr w:type="spellStart"/>
            <w:r w:rsidRPr="003E6703">
              <w:t>zu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bestätigen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Ihre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Buchung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wird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als</w:t>
            </w:r>
            <w:proofErr w:type="spellEnd"/>
            <w:r w:rsidRPr="003E6703">
              <w:t xml:space="preserve"> 'BOOKED' </w:t>
            </w:r>
            <w:proofErr w:type="spellStart"/>
            <w:r w:rsidRPr="003E6703">
              <w:t>angezeigt</w:t>
            </w:r>
            <w:proofErr w:type="spellEnd"/>
            <w:r w:rsidRPr="003E6703">
              <w:t xml:space="preserve"> und </w:t>
            </w:r>
            <w:proofErr w:type="spellStart"/>
            <w:r w:rsidRPr="003E6703">
              <w:t>verhindert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weitere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Buchungen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zu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dieser</w:t>
            </w:r>
            <w:proofErr w:type="spellEnd"/>
            <w:r w:rsidRPr="003E6703">
              <w:t xml:space="preserve"> Zeit.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Buchung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stornieren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Wählen</w:t>
            </w:r>
            <w:proofErr w:type="spellEnd"/>
            <w:r w:rsidRPr="003E6703">
              <w:t xml:space="preserve"> Sie die </w:t>
            </w:r>
            <w:proofErr w:type="spellStart"/>
            <w:r w:rsidRPr="003E6703">
              <w:t>Buchung</w:t>
            </w:r>
            <w:proofErr w:type="spellEnd"/>
            <w:r w:rsidRPr="003E6703">
              <w:t xml:space="preserve"> in der </w:t>
            </w:r>
            <w:proofErr w:type="spellStart"/>
            <w:r w:rsidRPr="003E6703">
              <w:t>Tabelle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aus</w:t>
            </w:r>
            <w:proofErr w:type="spellEnd"/>
            <w:r w:rsidRPr="003E6703">
              <w:t xml:space="preserve"> und </w:t>
            </w:r>
            <w:proofErr w:type="spellStart"/>
            <w:r w:rsidRPr="003E6703">
              <w:t>klicken</w:t>
            </w:r>
            <w:proofErr w:type="spellEnd"/>
            <w:r w:rsidRPr="003E6703">
              <w:t xml:space="preserve"> Sie auf 'UNBOOK'.</w:t>
            </w:r>
            <w:r w:rsidRPr="003E6703">
              <w:br/>
              <w:t xml:space="preserve">Dies </w:t>
            </w:r>
            <w:proofErr w:type="spellStart"/>
            <w:r w:rsidRPr="003E6703">
              <w:t>ermöglicht</w:t>
            </w:r>
            <w:proofErr w:type="spellEnd"/>
            <w:r w:rsidRPr="003E6703">
              <w:t xml:space="preserve"> Ihnen, </w:t>
            </w:r>
            <w:proofErr w:type="spellStart"/>
            <w:r w:rsidRPr="003E6703">
              <w:t>zu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derselben</w:t>
            </w:r>
            <w:proofErr w:type="spellEnd"/>
            <w:r w:rsidRPr="003E6703">
              <w:t xml:space="preserve"> Zeit </w:t>
            </w:r>
            <w:proofErr w:type="spellStart"/>
            <w:r w:rsidRPr="003E6703">
              <w:t>bei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einer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anderen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Lehrkraft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zu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buchen</w:t>
            </w:r>
            <w:proofErr w:type="spellEnd"/>
            <w:r w:rsidRPr="003E6703">
              <w:t>.</w:t>
            </w:r>
          </w:p>
        </w:tc>
      </w:tr>
    </w:tbl>
    <w:p w14:paraId="443C66DE" w14:textId="77777777" w:rsidR="00C554F6" w:rsidRPr="003E6703" w:rsidRDefault="00C554F6" w:rsidP="001E7D15">
      <w:pPr>
        <w:pStyle w:val="Heading1"/>
        <w:rPr>
          <w:color w:val="auto"/>
        </w:rPr>
      </w:pPr>
    </w:p>
    <w:p w14:paraId="28F11932" w14:textId="77777777" w:rsidR="00C554F6" w:rsidRPr="003E6703" w:rsidRDefault="00C554F6" w:rsidP="001E7D15">
      <w:pPr>
        <w:pStyle w:val="Heading1"/>
        <w:rPr>
          <w:color w:val="auto"/>
        </w:rPr>
      </w:pPr>
    </w:p>
    <w:p w14:paraId="55B1E1AD" w14:textId="77777777" w:rsidR="00B03D45" w:rsidRPr="003E6703" w:rsidRDefault="00B03D45" w:rsidP="00B03D45"/>
    <w:p w14:paraId="2A00426E" w14:textId="188E5F77" w:rsidR="001E7D15" w:rsidRPr="003E6703" w:rsidRDefault="001E7D15" w:rsidP="001E7D15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Turkish</w:t>
      </w:r>
    </w:p>
    <w:p w14:paraId="67014083" w14:textId="77777777" w:rsidR="001E7D15" w:rsidRPr="003E6703" w:rsidRDefault="001E7D15" w:rsidP="001E7D15">
      <w:pPr>
        <w:spacing w:after="120"/>
      </w:pPr>
      <w:proofErr w:type="spellStart"/>
      <w:r w:rsidRPr="003E6703">
        <w:t>Bazı</w:t>
      </w:r>
      <w:proofErr w:type="spellEnd"/>
      <w:r w:rsidRPr="003E6703">
        <w:t xml:space="preserve"> </w:t>
      </w:r>
      <w:proofErr w:type="spellStart"/>
      <w:r w:rsidRPr="003E6703">
        <w:t>ebeveyn</w:t>
      </w:r>
      <w:proofErr w:type="spellEnd"/>
      <w:r w:rsidRPr="003E6703">
        <w:t xml:space="preserve"> </w:t>
      </w:r>
      <w:proofErr w:type="spellStart"/>
      <w:r w:rsidRPr="003E6703">
        <w:t>ve</w:t>
      </w:r>
      <w:proofErr w:type="spellEnd"/>
      <w:r w:rsidRPr="003E6703">
        <w:t xml:space="preserve"> </w:t>
      </w:r>
      <w:proofErr w:type="spellStart"/>
      <w:r w:rsidRPr="003E6703">
        <w:t>velilerin</w:t>
      </w:r>
      <w:proofErr w:type="spellEnd"/>
      <w:r w:rsidRPr="003E6703">
        <w:t xml:space="preserve"> </w:t>
      </w:r>
      <w:proofErr w:type="spellStart"/>
      <w:r w:rsidRPr="003E6703">
        <w:t>veli</w:t>
      </w:r>
      <w:proofErr w:type="spellEnd"/>
      <w:r w:rsidRPr="003E6703">
        <w:t xml:space="preserve"> </w:t>
      </w:r>
      <w:proofErr w:type="spellStart"/>
      <w:r w:rsidRPr="003E6703">
        <w:t>akşamı</w:t>
      </w:r>
      <w:proofErr w:type="spellEnd"/>
      <w:r w:rsidRPr="003E6703">
        <w:t xml:space="preserve"> </w:t>
      </w:r>
      <w:proofErr w:type="spellStart"/>
      <w:r w:rsidRPr="003E6703">
        <w:t>sırasında</w:t>
      </w:r>
      <w:proofErr w:type="spellEnd"/>
      <w:r w:rsidRPr="003E6703">
        <w:t xml:space="preserve"> </w:t>
      </w:r>
      <w:proofErr w:type="spellStart"/>
      <w:r w:rsidRPr="003E6703">
        <w:t>tercümeye</w:t>
      </w:r>
      <w:proofErr w:type="spellEnd"/>
      <w:r w:rsidRPr="003E6703">
        <w:t xml:space="preserve"> </w:t>
      </w:r>
      <w:proofErr w:type="spellStart"/>
      <w:r w:rsidRPr="003E6703">
        <w:t>ihtiyaç</w:t>
      </w:r>
      <w:proofErr w:type="spellEnd"/>
      <w:r w:rsidRPr="003E6703">
        <w:t xml:space="preserve"> </w:t>
      </w:r>
      <w:proofErr w:type="spellStart"/>
      <w:r w:rsidRPr="003E6703">
        <w:t>duyabileceğini</w:t>
      </w:r>
      <w:proofErr w:type="spellEnd"/>
      <w:r w:rsidRPr="003E6703">
        <w:t xml:space="preserve"> </w:t>
      </w:r>
      <w:proofErr w:type="spellStart"/>
      <w:r w:rsidRPr="003E6703">
        <w:t>kabul</w:t>
      </w:r>
      <w:proofErr w:type="spellEnd"/>
      <w:r w:rsidRPr="003E6703">
        <w:t xml:space="preserve"> </w:t>
      </w:r>
      <w:proofErr w:type="spellStart"/>
      <w:r w:rsidRPr="003E6703">
        <w:t>ediyoruz</w:t>
      </w:r>
      <w:proofErr w:type="spellEnd"/>
      <w:r w:rsidRPr="003E6703">
        <w:t xml:space="preserve"> </w:t>
      </w:r>
      <w:proofErr w:type="spellStart"/>
      <w:r w:rsidRPr="003E6703">
        <w:t>ve</w:t>
      </w:r>
      <w:proofErr w:type="spellEnd"/>
      <w:r w:rsidRPr="003E6703">
        <w:t xml:space="preserve"> </w:t>
      </w:r>
      <w:proofErr w:type="spellStart"/>
      <w:r w:rsidRPr="003E6703">
        <w:t>çocuğunuzun</w:t>
      </w:r>
      <w:proofErr w:type="spellEnd"/>
      <w:r w:rsidRPr="003E6703">
        <w:t xml:space="preserve"> </w:t>
      </w:r>
      <w:proofErr w:type="spellStart"/>
      <w:r w:rsidRPr="003E6703">
        <w:t>toplantı</w:t>
      </w:r>
      <w:proofErr w:type="spellEnd"/>
      <w:r w:rsidRPr="003E6703">
        <w:t xml:space="preserve"> </w:t>
      </w:r>
      <w:proofErr w:type="spellStart"/>
      <w:r w:rsidRPr="003E6703">
        <w:t>sırasında</w:t>
      </w:r>
      <w:proofErr w:type="spellEnd"/>
      <w:r w:rsidRPr="003E6703">
        <w:t xml:space="preserve"> </w:t>
      </w:r>
      <w:proofErr w:type="spellStart"/>
      <w:r w:rsidRPr="003E6703">
        <w:t>tercüman</w:t>
      </w:r>
      <w:proofErr w:type="spellEnd"/>
      <w:r w:rsidRPr="003E6703">
        <w:t xml:space="preserve"> </w:t>
      </w:r>
      <w:proofErr w:type="spellStart"/>
      <w:r w:rsidRPr="003E6703">
        <w:t>olarak</w:t>
      </w:r>
      <w:proofErr w:type="spellEnd"/>
      <w:r w:rsidRPr="003E6703">
        <w:t xml:space="preserve"> </w:t>
      </w:r>
      <w:proofErr w:type="spellStart"/>
      <w:r w:rsidRPr="003E6703">
        <w:t>görev</w:t>
      </w:r>
      <w:proofErr w:type="spellEnd"/>
      <w:r w:rsidRPr="003E6703">
        <w:t xml:space="preserve"> </w:t>
      </w:r>
      <w:proofErr w:type="spellStart"/>
      <w:r w:rsidRPr="003E6703">
        <w:t>yapmasını</w:t>
      </w:r>
      <w:proofErr w:type="spellEnd"/>
      <w:r w:rsidRPr="003E6703">
        <w:t xml:space="preserve"> </w:t>
      </w:r>
      <w:proofErr w:type="spellStart"/>
      <w:r w:rsidRPr="003E6703">
        <w:t>tavsiye</w:t>
      </w:r>
      <w:proofErr w:type="spellEnd"/>
      <w:r w:rsidRPr="003E6703">
        <w:t xml:space="preserve"> </w:t>
      </w:r>
      <w:proofErr w:type="spellStart"/>
      <w:r w:rsidRPr="003E6703">
        <w:t>ediyoruz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20B3093E" w14:textId="77777777" w:rsidTr="00122C3E">
        <w:tc>
          <w:tcPr>
            <w:tcW w:w="4320" w:type="dxa"/>
          </w:tcPr>
          <w:p w14:paraId="3614D787" w14:textId="77777777" w:rsidR="001E7D15" w:rsidRPr="003E6703" w:rsidRDefault="001E7D15" w:rsidP="00122C3E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589D2C22" w14:textId="77777777" w:rsidR="001E7D15" w:rsidRPr="003E6703" w:rsidRDefault="001E7D15" w:rsidP="00122C3E">
            <w:r w:rsidRPr="003E6703">
              <w:t xml:space="preserve">Veli </w:t>
            </w:r>
            <w:proofErr w:type="spellStart"/>
            <w:r w:rsidRPr="003E6703">
              <w:t>Akşamı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için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nasıl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randevu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alınır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Giriş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yapın</w:t>
            </w:r>
            <w:proofErr w:type="spellEnd"/>
            <w:r w:rsidRPr="003E6703">
              <w:t>:</w:t>
            </w:r>
            <w:r w:rsidRPr="003E6703">
              <w:br/>
              <w:t xml:space="preserve">Web </w:t>
            </w:r>
            <w:proofErr w:type="spellStart"/>
            <w:r w:rsidRPr="003E6703">
              <w:t>sitesi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veya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mobil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uygulama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üzerinden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One'a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giriş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yapın</w:t>
            </w:r>
            <w:proofErr w:type="spellEnd"/>
            <w:r w:rsidRPr="003E6703">
              <w:t>.</w:t>
            </w:r>
            <w:r w:rsidRPr="003E6703">
              <w:br/>
              <w:t xml:space="preserve">'Parents’ Evening' </w:t>
            </w:r>
            <w:proofErr w:type="spellStart"/>
            <w:r w:rsidRPr="003E6703">
              <w:t>simgesine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tıklayın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Etkinliği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seçin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Çocuğunuz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için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mevcut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etkinliklerin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listesi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görünecektir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Etkinliği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seçin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öğretmenler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ile</w:t>
            </w:r>
            <w:proofErr w:type="spellEnd"/>
            <w:r w:rsidRPr="003E6703">
              <w:t xml:space="preserve"> zaman </w:t>
            </w:r>
            <w:proofErr w:type="spellStart"/>
            <w:r w:rsidRPr="003E6703">
              <w:t>dilimlerinin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bulunduğu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tabloyu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görüntüleyin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Tercih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ettiğiniz</w:t>
            </w:r>
            <w:proofErr w:type="spellEnd"/>
            <w:r w:rsidRPr="003E6703">
              <w:t xml:space="preserve"> zaman </w:t>
            </w:r>
            <w:proofErr w:type="spellStart"/>
            <w:r w:rsidRPr="003E6703">
              <w:t>dilimini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seçin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Yorum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ekleyin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isteğe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bağlı</w:t>
            </w:r>
            <w:proofErr w:type="spellEnd"/>
            <w:r w:rsidRPr="003E6703">
              <w:t>):</w:t>
            </w:r>
            <w:r w:rsidRPr="003E6703">
              <w:br/>
            </w:r>
            <w:proofErr w:type="spellStart"/>
            <w:r w:rsidRPr="003E6703">
              <w:t>Öğretmen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için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bir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yorum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girebilirsiniz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Randevuyu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onaylamak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için</w:t>
            </w:r>
            <w:proofErr w:type="spellEnd"/>
            <w:r w:rsidRPr="003E6703">
              <w:t xml:space="preserve"> 'BOOK' </w:t>
            </w:r>
            <w:proofErr w:type="spellStart"/>
            <w:r w:rsidRPr="003E6703">
              <w:t>düğmesine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tıklayın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Rezervasyonunuz</w:t>
            </w:r>
            <w:proofErr w:type="spellEnd"/>
            <w:r w:rsidRPr="003E6703">
              <w:t xml:space="preserve"> 'BOOKED' </w:t>
            </w:r>
            <w:proofErr w:type="spellStart"/>
            <w:r w:rsidRPr="003E6703">
              <w:t>olarak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görünecek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aynı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zamanda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başka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rezervasyon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yapılmasını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engelleyecektir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Rezervasyonu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iptal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edin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Tablodan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rezervasyonu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seçin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ve</w:t>
            </w:r>
            <w:proofErr w:type="spellEnd"/>
            <w:r w:rsidRPr="003E6703">
              <w:t xml:space="preserve"> 'UNBOOK' </w:t>
            </w:r>
            <w:proofErr w:type="spellStart"/>
            <w:r w:rsidRPr="003E6703">
              <w:t>seçeneğine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tıklayın</w:t>
            </w:r>
            <w:proofErr w:type="spellEnd"/>
            <w:r w:rsidRPr="003E6703">
              <w:t>.</w:t>
            </w:r>
            <w:r w:rsidRPr="003E6703">
              <w:br/>
              <w:t xml:space="preserve">Bu, </w:t>
            </w:r>
            <w:proofErr w:type="spellStart"/>
            <w:r w:rsidRPr="003E6703">
              <w:t>aynı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zamanda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başka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bir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öğretmenle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rezervasyon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yapmanıza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olanak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tanır</w:t>
            </w:r>
            <w:proofErr w:type="spellEnd"/>
            <w:r w:rsidRPr="003E6703">
              <w:t>.</w:t>
            </w:r>
          </w:p>
        </w:tc>
      </w:tr>
    </w:tbl>
    <w:p w14:paraId="27246DB5" w14:textId="77777777" w:rsidR="00434A52" w:rsidRDefault="00434A52" w:rsidP="001E7D15">
      <w:pPr>
        <w:pStyle w:val="Heading1"/>
        <w:rPr>
          <w:color w:val="auto"/>
        </w:rPr>
      </w:pPr>
    </w:p>
    <w:p w14:paraId="5B600380" w14:textId="77777777" w:rsidR="00434A52" w:rsidRDefault="00434A52" w:rsidP="001E7D15">
      <w:pPr>
        <w:pStyle w:val="Heading1"/>
        <w:rPr>
          <w:color w:val="auto"/>
        </w:rPr>
      </w:pPr>
    </w:p>
    <w:p w14:paraId="409FF715" w14:textId="77777777" w:rsidR="00434A52" w:rsidRDefault="00434A52" w:rsidP="00434A52"/>
    <w:p w14:paraId="6DDC54DC" w14:textId="77777777" w:rsidR="00434A52" w:rsidRDefault="00434A52" w:rsidP="00434A52"/>
    <w:p w14:paraId="652C4E3B" w14:textId="77777777" w:rsidR="00434A52" w:rsidRPr="00434A52" w:rsidRDefault="00434A52" w:rsidP="00434A52"/>
    <w:p w14:paraId="0F7650CA" w14:textId="26E286F4" w:rsidR="001E7D15" w:rsidRPr="003E6703" w:rsidRDefault="001E7D15" w:rsidP="001E7D15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Portuguese</w:t>
      </w:r>
    </w:p>
    <w:p w14:paraId="490610E0" w14:textId="77777777" w:rsidR="001E7D15" w:rsidRPr="003E6703" w:rsidRDefault="001E7D15" w:rsidP="001E7D15">
      <w:pPr>
        <w:spacing w:after="120"/>
      </w:pPr>
      <w:proofErr w:type="spellStart"/>
      <w:r w:rsidRPr="003E6703">
        <w:t>Reconhecemos</w:t>
      </w:r>
      <w:proofErr w:type="spellEnd"/>
      <w:r w:rsidRPr="003E6703">
        <w:t xml:space="preserve"> </w:t>
      </w:r>
      <w:proofErr w:type="spellStart"/>
      <w:r w:rsidRPr="003E6703">
        <w:t>que</w:t>
      </w:r>
      <w:proofErr w:type="spellEnd"/>
      <w:r w:rsidRPr="003E6703">
        <w:t xml:space="preserve"> </w:t>
      </w:r>
      <w:proofErr w:type="spellStart"/>
      <w:r w:rsidRPr="003E6703">
        <w:t>alguns</w:t>
      </w:r>
      <w:proofErr w:type="spellEnd"/>
      <w:r w:rsidRPr="003E6703">
        <w:t xml:space="preserve"> </w:t>
      </w:r>
      <w:proofErr w:type="spellStart"/>
      <w:r w:rsidRPr="003E6703">
        <w:t>pais</w:t>
      </w:r>
      <w:proofErr w:type="spellEnd"/>
      <w:r w:rsidRPr="003E6703">
        <w:t xml:space="preserve"> e </w:t>
      </w:r>
      <w:proofErr w:type="spellStart"/>
      <w:r w:rsidRPr="003E6703">
        <w:t>encarregados</w:t>
      </w:r>
      <w:proofErr w:type="spellEnd"/>
      <w:r w:rsidRPr="003E6703">
        <w:t xml:space="preserve"> de </w:t>
      </w:r>
      <w:proofErr w:type="spellStart"/>
      <w:r w:rsidRPr="003E6703">
        <w:t>educação</w:t>
      </w:r>
      <w:proofErr w:type="spellEnd"/>
      <w:r w:rsidRPr="003E6703">
        <w:t xml:space="preserve"> </w:t>
      </w:r>
      <w:proofErr w:type="spellStart"/>
      <w:r w:rsidRPr="003E6703">
        <w:t>podem</w:t>
      </w:r>
      <w:proofErr w:type="spellEnd"/>
      <w:r w:rsidRPr="003E6703">
        <w:t xml:space="preserve"> </w:t>
      </w:r>
      <w:proofErr w:type="spellStart"/>
      <w:r w:rsidRPr="003E6703">
        <w:t>necessitar</w:t>
      </w:r>
      <w:proofErr w:type="spellEnd"/>
      <w:r w:rsidRPr="003E6703">
        <w:t xml:space="preserve"> de </w:t>
      </w:r>
      <w:proofErr w:type="spellStart"/>
      <w:r w:rsidRPr="003E6703">
        <w:t>tradução</w:t>
      </w:r>
      <w:proofErr w:type="spellEnd"/>
      <w:r w:rsidRPr="003E6703">
        <w:t xml:space="preserve"> </w:t>
      </w:r>
      <w:proofErr w:type="spellStart"/>
      <w:r w:rsidRPr="003E6703">
        <w:t>durante</w:t>
      </w:r>
      <w:proofErr w:type="spellEnd"/>
      <w:r w:rsidRPr="003E6703">
        <w:t xml:space="preserve"> a </w:t>
      </w:r>
      <w:proofErr w:type="spellStart"/>
      <w:r w:rsidRPr="003E6703">
        <w:t>reunião</w:t>
      </w:r>
      <w:proofErr w:type="spellEnd"/>
      <w:r w:rsidRPr="003E6703">
        <w:t xml:space="preserve"> de </w:t>
      </w:r>
      <w:proofErr w:type="spellStart"/>
      <w:r w:rsidRPr="003E6703">
        <w:t>pais</w:t>
      </w:r>
      <w:proofErr w:type="spellEnd"/>
      <w:r w:rsidRPr="003E6703">
        <w:t xml:space="preserve"> e </w:t>
      </w:r>
      <w:proofErr w:type="spellStart"/>
      <w:r w:rsidRPr="003E6703">
        <w:t>recomendamos</w:t>
      </w:r>
      <w:proofErr w:type="spellEnd"/>
      <w:r w:rsidRPr="003E6703">
        <w:t xml:space="preserve"> </w:t>
      </w:r>
      <w:proofErr w:type="spellStart"/>
      <w:r w:rsidRPr="003E6703">
        <w:t>que</w:t>
      </w:r>
      <w:proofErr w:type="spellEnd"/>
      <w:r w:rsidRPr="003E6703">
        <w:t xml:space="preserve"> o </w:t>
      </w:r>
      <w:proofErr w:type="spellStart"/>
      <w:r w:rsidRPr="003E6703">
        <w:t>seu</w:t>
      </w:r>
      <w:proofErr w:type="spellEnd"/>
      <w:r w:rsidRPr="003E6703">
        <w:t xml:space="preserve"> </w:t>
      </w:r>
      <w:proofErr w:type="spellStart"/>
      <w:r w:rsidRPr="003E6703">
        <w:t>filho</w:t>
      </w:r>
      <w:proofErr w:type="spellEnd"/>
      <w:r w:rsidRPr="003E6703">
        <w:t xml:space="preserve"> </w:t>
      </w:r>
      <w:proofErr w:type="spellStart"/>
      <w:r w:rsidRPr="003E6703">
        <w:t>atue</w:t>
      </w:r>
      <w:proofErr w:type="spellEnd"/>
      <w:r w:rsidRPr="003E6703">
        <w:t xml:space="preserve"> </w:t>
      </w:r>
      <w:proofErr w:type="spellStart"/>
      <w:r w:rsidRPr="003E6703">
        <w:t>como</w:t>
      </w:r>
      <w:proofErr w:type="spellEnd"/>
      <w:r w:rsidRPr="003E6703">
        <w:t xml:space="preserve"> </w:t>
      </w:r>
      <w:proofErr w:type="spellStart"/>
      <w:r w:rsidRPr="003E6703">
        <w:t>intérprete</w:t>
      </w:r>
      <w:proofErr w:type="spellEnd"/>
      <w:r w:rsidRPr="003E6703">
        <w:t xml:space="preserve"> </w:t>
      </w:r>
      <w:proofErr w:type="spellStart"/>
      <w:r w:rsidRPr="003E6703">
        <w:t>durante</w:t>
      </w:r>
      <w:proofErr w:type="spellEnd"/>
      <w:r w:rsidRPr="003E6703">
        <w:t xml:space="preserve"> a </w:t>
      </w:r>
      <w:proofErr w:type="spellStart"/>
      <w:r w:rsidRPr="003E6703">
        <w:t>reunião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E7D15" w:rsidRPr="003E6703" w14:paraId="7870CD97" w14:textId="77777777" w:rsidTr="00122C3E">
        <w:tc>
          <w:tcPr>
            <w:tcW w:w="4320" w:type="dxa"/>
          </w:tcPr>
          <w:p w14:paraId="08C243C2" w14:textId="77777777" w:rsidR="001E7D15" w:rsidRPr="003E6703" w:rsidRDefault="001E7D15" w:rsidP="00122C3E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1FAE2FE9" w14:textId="77777777" w:rsidR="001E7D15" w:rsidRPr="003E6703" w:rsidRDefault="001E7D15" w:rsidP="00122C3E">
            <w:r w:rsidRPr="003E6703">
              <w:t xml:space="preserve">Como </w:t>
            </w:r>
            <w:proofErr w:type="spellStart"/>
            <w:r w:rsidRPr="003E6703">
              <w:t>fazer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uma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marcação</w:t>
            </w:r>
            <w:proofErr w:type="spellEnd"/>
            <w:r w:rsidRPr="003E6703">
              <w:t xml:space="preserve"> para a </w:t>
            </w:r>
            <w:proofErr w:type="spellStart"/>
            <w:r w:rsidRPr="003E6703">
              <w:t>reunião</w:t>
            </w:r>
            <w:proofErr w:type="spellEnd"/>
            <w:r w:rsidRPr="003E6703">
              <w:t xml:space="preserve"> de </w:t>
            </w:r>
            <w:proofErr w:type="spellStart"/>
            <w:r w:rsidRPr="003E6703">
              <w:t>pais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Iniciar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sessão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Inicie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sessão</w:t>
            </w:r>
            <w:proofErr w:type="spellEnd"/>
            <w:r w:rsidRPr="003E6703">
              <w:t xml:space="preserve"> no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através</w:t>
            </w:r>
            <w:proofErr w:type="spellEnd"/>
            <w:r w:rsidRPr="003E6703">
              <w:t xml:space="preserve"> do site </w:t>
            </w:r>
            <w:proofErr w:type="spellStart"/>
            <w:r w:rsidRPr="003E6703">
              <w:t>ou</w:t>
            </w:r>
            <w:proofErr w:type="spellEnd"/>
            <w:r w:rsidRPr="003E6703">
              <w:t xml:space="preserve"> da </w:t>
            </w:r>
            <w:proofErr w:type="spellStart"/>
            <w:r w:rsidRPr="003E6703">
              <w:t>aplicação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móvel</w:t>
            </w:r>
            <w:proofErr w:type="spellEnd"/>
            <w:r w:rsidRPr="003E6703">
              <w:t>.</w:t>
            </w:r>
            <w:r w:rsidRPr="003E6703">
              <w:br/>
              <w:t xml:space="preserve">Clique no </w:t>
            </w:r>
            <w:proofErr w:type="spellStart"/>
            <w:r w:rsidRPr="003E6703">
              <w:t>ícone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Selecionar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evento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Surgirá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uma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lista</w:t>
            </w:r>
            <w:proofErr w:type="spellEnd"/>
            <w:r w:rsidRPr="003E6703">
              <w:t xml:space="preserve"> de </w:t>
            </w:r>
            <w:proofErr w:type="spellStart"/>
            <w:r w:rsidRPr="003E6703">
              <w:t>eventos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disponíveis</w:t>
            </w:r>
            <w:proofErr w:type="spellEnd"/>
            <w:r w:rsidRPr="003E6703">
              <w:t xml:space="preserve"> para o </w:t>
            </w:r>
            <w:proofErr w:type="spellStart"/>
            <w:r w:rsidRPr="003E6703">
              <w:t>seu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filho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Selecione</w:t>
            </w:r>
            <w:proofErr w:type="spellEnd"/>
            <w:r w:rsidRPr="003E6703">
              <w:t xml:space="preserve"> o </w:t>
            </w:r>
            <w:proofErr w:type="spellStart"/>
            <w:r w:rsidRPr="003E6703">
              <w:t>evento</w:t>
            </w:r>
            <w:proofErr w:type="spellEnd"/>
            <w:r w:rsidRPr="003E6703">
              <w:t xml:space="preserve"> e </w:t>
            </w:r>
            <w:proofErr w:type="spellStart"/>
            <w:r w:rsidRPr="003E6703">
              <w:t>veja</w:t>
            </w:r>
            <w:proofErr w:type="spellEnd"/>
            <w:r w:rsidRPr="003E6703">
              <w:t xml:space="preserve"> a </w:t>
            </w:r>
            <w:proofErr w:type="spellStart"/>
            <w:r w:rsidRPr="003E6703">
              <w:t>tabela</w:t>
            </w:r>
            <w:proofErr w:type="spellEnd"/>
            <w:r w:rsidRPr="003E6703">
              <w:t xml:space="preserve"> de </w:t>
            </w:r>
            <w:proofErr w:type="spellStart"/>
            <w:r w:rsidRPr="003E6703">
              <w:t>professores</w:t>
            </w:r>
            <w:proofErr w:type="spellEnd"/>
            <w:r w:rsidRPr="003E6703">
              <w:t xml:space="preserve"> e </w:t>
            </w:r>
            <w:proofErr w:type="spellStart"/>
            <w:r w:rsidRPr="003E6703">
              <w:t>horários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Escolha</w:t>
            </w:r>
            <w:proofErr w:type="spellEnd"/>
            <w:r w:rsidRPr="003E6703">
              <w:t xml:space="preserve"> o </w:t>
            </w:r>
            <w:proofErr w:type="spellStart"/>
            <w:r w:rsidRPr="003E6703">
              <w:t>horário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preferido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Adicionar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comentário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opcional</w:t>
            </w:r>
            <w:proofErr w:type="spellEnd"/>
            <w:r w:rsidRPr="003E6703">
              <w:t>):</w:t>
            </w:r>
            <w:r w:rsidRPr="003E6703">
              <w:br/>
              <w:t xml:space="preserve">Pode </w:t>
            </w:r>
            <w:proofErr w:type="spellStart"/>
            <w:r w:rsidRPr="003E6703">
              <w:t>inserir</w:t>
            </w:r>
            <w:proofErr w:type="spellEnd"/>
            <w:r w:rsidRPr="003E6703">
              <w:t xml:space="preserve"> um </w:t>
            </w:r>
            <w:proofErr w:type="spellStart"/>
            <w:r w:rsidRPr="003E6703">
              <w:t>comentário</w:t>
            </w:r>
            <w:proofErr w:type="spellEnd"/>
            <w:r w:rsidRPr="003E6703">
              <w:t xml:space="preserve"> para o professor.</w:t>
            </w:r>
            <w:r w:rsidRPr="003E6703">
              <w:br/>
              <w:t xml:space="preserve">Clique no </w:t>
            </w:r>
            <w:proofErr w:type="spellStart"/>
            <w:r w:rsidRPr="003E6703">
              <w:t>botão</w:t>
            </w:r>
            <w:proofErr w:type="spellEnd"/>
            <w:r w:rsidRPr="003E6703">
              <w:t xml:space="preserve"> 'BOOK' para </w:t>
            </w:r>
            <w:proofErr w:type="spellStart"/>
            <w:r w:rsidRPr="003E6703">
              <w:t>confirmar</w:t>
            </w:r>
            <w:proofErr w:type="spellEnd"/>
            <w:r w:rsidRPr="003E6703">
              <w:t xml:space="preserve"> a </w:t>
            </w:r>
            <w:proofErr w:type="spellStart"/>
            <w:r w:rsidRPr="003E6703">
              <w:t>marcação</w:t>
            </w:r>
            <w:proofErr w:type="spellEnd"/>
            <w:r w:rsidRPr="003E6703">
              <w:t>.</w:t>
            </w:r>
            <w:r w:rsidRPr="003E6703">
              <w:br/>
              <w:t xml:space="preserve">A </w:t>
            </w:r>
            <w:proofErr w:type="spellStart"/>
            <w:r w:rsidRPr="003E6703">
              <w:t>sua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marcação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aparecerá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como</w:t>
            </w:r>
            <w:proofErr w:type="spellEnd"/>
            <w:r w:rsidRPr="003E6703">
              <w:t xml:space="preserve"> 'BOOKED' e </w:t>
            </w:r>
            <w:proofErr w:type="spellStart"/>
            <w:r w:rsidRPr="003E6703">
              <w:t>impedirá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outras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marcações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nesse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horário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Cancelar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marcação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Selecione</w:t>
            </w:r>
            <w:proofErr w:type="spellEnd"/>
            <w:r w:rsidRPr="003E6703">
              <w:t xml:space="preserve"> a </w:t>
            </w:r>
            <w:proofErr w:type="spellStart"/>
            <w:r w:rsidRPr="003E6703">
              <w:t>marcação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tabela</w:t>
            </w:r>
            <w:proofErr w:type="spellEnd"/>
            <w:r w:rsidRPr="003E6703">
              <w:t xml:space="preserve"> e clique </w:t>
            </w:r>
            <w:proofErr w:type="spellStart"/>
            <w:r w:rsidRPr="003E6703">
              <w:t>em</w:t>
            </w:r>
            <w:proofErr w:type="spellEnd"/>
            <w:r w:rsidRPr="003E6703">
              <w:t xml:space="preserve"> '</w:t>
            </w:r>
            <w:proofErr w:type="gramStart"/>
            <w:r w:rsidRPr="003E6703">
              <w:t>UNBOOK</w:t>
            </w:r>
            <w:proofErr w:type="gramEnd"/>
            <w:r w:rsidRPr="003E6703">
              <w:t>'.</w:t>
            </w:r>
            <w:r w:rsidRPr="003E6703">
              <w:br/>
              <w:t xml:space="preserve">Isto </w:t>
            </w:r>
            <w:proofErr w:type="spellStart"/>
            <w:r w:rsidRPr="003E6703">
              <w:t>permitirá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marcar</w:t>
            </w:r>
            <w:proofErr w:type="spellEnd"/>
            <w:r w:rsidRPr="003E6703">
              <w:t xml:space="preserve"> com outro professor </w:t>
            </w:r>
            <w:proofErr w:type="spellStart"/>
            <w:r w:rsidRPr="003E6703">
              <w:t>nesse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mesmo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horário</w:t>
            </w:r>
            <w:proofErr w:type="spellEnd"/>
            <w:r w:rsidRPr="003E6703">
              <w:t>.</w:t>
            </w:r>
          </w:p>
        </w:tc>
      </w:tr>
    </w:tbl>
    <w:p w14:paraId="1A8C12CB" w14:textId="77777777" w:rsidR="001E7D15" w:rsidRPr="003E6703" w:rsidRDefault="001E7D15" w:rsidP="001E7D15"/>
    <w:p w14:paraId="7DB97136" w14:textId="77777777" w:rsidR="00434A52" w:rsidRDefault="00434A52" w:rsidP="00102017">
      <w:pPr>
        <w:pStyle w:val="Heading1"/>
        <w:rPr>
          <w:color w:val="auto"/>
        </w:rPr>
      </w:pPr>
    </w:p>
    <w:p w14:paraId="4B5DC0C4" w14:textId="77777777" w:rsidR="00434A52" w:rsidRDefault="00434A52" w:rsidP="00434A52"/>
    <w:p w14:paraId="61312CED" w14:textId="77777777" w:rsidR="00434A52" w:rsidRDefault="00434A52" w:rsidP="00434A52"/>
    <w:p w14:paraId="1BD31069" w14:textId="77777777" w:rsidR="00434A52" w:rsidRDefault="00434A52" w:rsidP="00434A52"/>
    <w:p w14:paraId="4D2C1260" w14:textId="77777777" w:rsidR="00434A52" w:rsidRPr="00434A52" w:rsidRDefault="00434A52" w:rsidP="00434A52"/>
    <w:p w14:paraId="14866921" w14:textId="1C36CF3F" w:rsidR="00102017" w:rsidRPr="003E6703" w:rsidRDefault="00102017" w:rsidP="00102017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Somali</w:t>
      </w:r>
    </w:p>
    <w:p w14:paraId="037BCF57" w14:textId="77777777" w:rsidR="00102017" w:rsidRPr="003E6703" w:rsidRDefault="00102017" w:rsidP="00102017">
      <w:pPr>
        <w:spacing w:after="120"/>
      </w:pPr>
      <w:proofErr w:type="spellStart"/>
      <w:r w:rsidRPr="003E6703">
        <w:t>Waxaan</w:t>
      </w:r>
      <w:proofErr w:type="spellEnd"/>
      <w:r w:rsidRPr="003E6703">
        <w:t xml:space="preserve"> </w:t>
      </w:r>
      <w:proofErr w:type="spellStart"/>
      <w:r w:rsidRPr="003E6703">
        <w:t>aqoonsannahay</w:t>
      </w:r>
      <w:proofErr w:type="spellEnd"/>
      <w:r w:rsidRPr="003E6703">
        <w:t xml:space="preserve"> in </w:t>
      </w:r>
      <w:proofErr w:type="spellStart"/>
      <w:r w:rsidRPr="003E6703">
        <w:t>waalidiinta</w:t>
      </w:r>
      <w:proofErr w:type="spellEnd"/>
      <w:r w:rsidRPr="003E6703">
        <w:t xml:space="preserve"> </w:t>
      </w:r>
      <w:proofErr w:type="spellStart"/>
      <w:r w:rsidRPr="003E6703">
        <w:t>qaarkood</w:t>
      </w:r>
      <w:proofErr w:type="spellEnd"/>
      <w:r w:rsidRPr="003E6703">
        <w:t xml:space="preserve"> ay u </w:t>
      </w:r>
      <w:proofErr w:type="spellStart"/>
      <w:r w:rsidRPr="003E6703">
        <w:t>baahan</w:t>
      </w:r>
      <w:proofErr w:type="spellEnd"/>
      <w:r w:rsidRPr="003E6703">
        <w:t xml:space="preserve"> </w:t>
      </w:r>
      <w:proofErr w:type="spellStart"/>
      <w:r w:rsidRPr="003E6703">
        <w:t>karaan</w:t>
      </w:r>
      <w:proofErr w:type="spellEnd"/>
      <w:r w:rsidRPr="003E6703">
        <w:t xml:space="preserve"> </w:t>
      </w:r>
      <w:proofErr w:type="spellStart"/>
      <w:r w:rsidRPr="003E6703">
        <w:t>turjumaad</w:t>
      </w:r>
      <w:proofErr w:type="spellEnd"/>
      <w:r w:rsidRPr="003E6703">
        <w:t xml:space="preserve"> </w:t>
      </w:r>
      <w:proofErr w:type="spellStart"/>
      <w:r w:rsidRPr="003E6703">
        <w:t>inta</w:t>
      </w:r>
      <w:proofErr w:type="spellEnd"/>
      <w:r w:rsidRPr="003E6703">
        <w:t xml:space="preserve"> </w:t>
      </w:r>
      <w:proofErr w:type="spellStart"/>
      <w:r w:rsidRPr="003E6703">
        <w:t>lagu</w:t>
      </w:r>
      <w:proofErr w:type="spellEnd"/>
      <w:r w:rsidRPr="003E6703">
        <w:t xml:space="preserve"> </w:t>
      </w:r>
      <w:proofErr w:type="spellStart"/>
      <w:r w:rsidRPr="003E6703">
        <w:t>jiro</w:t>
      </w:r>
      <w:proofErr w:type="spellEnd"/>
      <w:r w:rsidRPr="003E6703">
        <w:t xml:space="preserve"> </w:t>
      </w:r>
      <w:proofErr w:type="spellStart"/>
      <w:r w:rsidRPr="003E6703">
        <w:t>fiidkii</w:t>
      </w:r>
      <w:proofErr w:type="spellEnd"/>
      <w:r w:rsidRPr="003E6703">
        <w:t xml:space="preserve"> </w:t>
      </w:r>
      <w:proofErr w:type="spellStart"/>
      <w:r w:rsidRPr="003E6703">
        <w:t>waalidiinta</w:t>
      </w:r>
      <w:proofErr w:type="spellEnd"/>
      <w:r w:rsidRPr="003E6703">
        <w:t xml:space="preserve"> </w:t>
      </w:r>
      <w:proofErr w:type="spellStart"/>
      <w:r w:rsidRPr="003E6703">
        <w:t>waxaana</w:t>
      </w:r>
      <w:proofErr w:type="spellEnd"/>
      <w:r w:rsidRPr="003E6703">
        <w:t xml:space="preserve"> </w:t>
      </w:r>
      <w:proofErr w:type="spellStart"/>
      <w:r w:rsidRPr="003E6703">
        <w:t>kugula</w:t>
      </w:r>
      <w:proofErr w:type="spellEnd"/>
      <w:r w:rsidRPr="003E6703">
        <w:t xml:space="preserve"> </w:t>
      </w:r>
      <w:proofErr w:type="spellStart"/>
      <w:r w:rsidRPr="003E6703">
        <w:t>talineynaa</w:t>
      </w:r>
      <w:proofErr w:type="spellEnd"/>
      <w:r w:rsidRPr="003E6703">
        <w:t xml:space="preserve"> in </w:t>
      </w:r>
      <w:proofErr w:type="spellStart"/>
      <w:r w:rsidRPr="003E6703">
        <w:t>ilmahaagu</w:t>
      </w:r>
      <w:proofErr w:type="spellEnd"/>
      <w:r w:rsidRPr="003E6703">
        <w:t xml:space="preserve"> </w:t>
      </w:r>
      <w:proofErr w:type="spellStart"/>
      <w:r w:rsidRPr="003E6703">
        <w:t>uu</w:t>
      </w:r>
      <w:proofErr w:type="spellEnd"/>
      <w:r w:rsidRPr="003E6703">
        <w:t xml:space="preserve"> </w:t>
      </w:r>
      <w:proofErr w:type="spellStart"/>
      <w:r w:rsidRPr="003E6703">
        <w:t>noqdo</w:t>
      </w:r>
      <w:proofErr w:type="spellEnd"/>
      <w:r w:rsidRPr="003E6703">
        <w:t xml:space="preserve"> </w:t>
      </w:r>
      <w:proofErr w:type="spellStart"/>
      <w:r w:rsidRPr="003E6703">
        <w:t>turjubaan</w:t>
      </w:r>
      <w:proofErr w:type="spellEnd"/>
      <w:r w:rsidRPr="003E6703">
        <w:t xml:space="preserve"> </w:t>
      </w:r>
      <w:proofErr w:type="spellStart"/>
      <w:r w:rsidRPr="003E6703">
        <w:t>inta</w:t>
      </w:r>
      <w:proofErr w:type="spellEnd"/>
      <w:r w:rsidRPr="003E6703">
        <w:t xml:space="preserve"> </w:t>
      </w:r>
      <w:proofErr w:type="spellStart"/>
      <w:r w:rsidRPr="003E6703">
        <w:t>lagu</w:t>
      </w:r>
      <w:proofErr w:type="spellEnd"/>
      <w:r w:rsidRPr="003E6703">
        <w:t xml:space="preserve"> </w:t>
      </w:r>
      <w:proofErr w:type="spellStart"/>
      <w:r w:rsidRPr="003E6703">
        <w:t>jiro</w:t>
      </w:r>
      <w:proofErr w:type="spellEnd"/>
      <w:r w:rsidRPr="003E6703">
        <w:t xml:space="preserve"> </w:t>
      </w:r>
      <w:proofErr w:type="spellStart"/>
      <w:r w:rsidRPr="003E6703">
        <w:t>fiidkii</w:t>
      </w:r>
      <w:proofErr w:type="spellEnd"/>
      <w:r w:rsidRPr="003E6703">
        <w:t xml:space="preserve"> </w:t>
      </w:r>
      <w:proofErr w:type="spellStart"/>
      <w:r w:rsidRPr="003E6703">
        <w:t>waalidiinta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102017" w:rsidRPr="003E6703" w14:paraId="683A851A" w14:textId="77777777" w:rsidTr="00224167">
        <w:tc>
          <w:tcPr>
            <w:tcW w:w="4320" w:type="dxa"/>
          </w:tcPr>
          <w:p w14:paraId="3FCDE07F" w14:textId="5F49EF58" w:rsidR="00102017" w:rsidRPr="003E6703" w:rsidRDefault="00102017" w:rsidP="00224167">
            <w:r w:rsidRPr="003E6703">
              <w:t xml:space="preserve">1 </w:t>
            </w:r>
            <w:r w:rsidRPr="003E6703">
              <w:br/>
              <w:t xml:space="preserve"> 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  </w:t>
            </w:r>
            <w:r w:rsidRPr="003E6703">
              <w:br/>
              <w:t xml:space="preserve">Login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either through the website or use the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phone app.  </w:t>
            </w:r>
            <w:r w:rsidRPr="003E6703">
              <w:br/>
              <w:t xml:space="preserve">Click on the Parent s’ Evening icon on the wheel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  <w:t xml:space="preserve">2 </w:t>
            </w:r>
            <w:r w:rsidRPr="003E6703">
              <w:br/>
              <w:t xml:space="preserve"> This will bring up a list of events available for your student.  Select the event.  </w:t>
            </w:r>
            <w:r w:rsidRPr="003E6703">
              <w:br/>
              <w:t xml:space="preserve"> </w:t>
            </w:r>
            <w:r w:rsidRPr="003E6703">
              <w:br/>
              <w:t xml:space="preserve"> </w:t>
            </w:r>
            <w:r w:rsidRPr="003E6703">
              <w:br/>
              <w:t xml:space="preserve">You will be shown a table with your students Teachers and timeslots  </w:t>
            </w:r>
            <w:r w:rsidRPr="003E6703">
              <w:br/>
              <w:t xml:space="preserve">Select the timeslot for the appointment you want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  <w:t xml:space="preserve">3 </w:t>
            </w:r>
            <w:r w:rsidRPr="003E6703">
              <w:br/>
              <w:t xml:space="preserve"> You can enter a comment for the teacher (not available on Smart Phones)  </w:t>
            </w:r>
            <w:r w:rsidRPr="003E6703">
              <w:br/>
              <w:t xml:space="preserve"> </w:t>
            </w:r>
            <w:r w:rsidRPr="003E6703">
              <w:br/>
              <w:t xml:space="preserve">Click the BOOK button to confirm the appointment.  Repeat this process as necessary.  </w:t>
            </w:r>
            <w:r w:rsidRPr="003E6703">
              <w:br/>
              <w:t xml:space="preserve"> </w:t>
            </w:r>
            <w:r w:rsidRPr="003E6703">
              <w:br/>
              <w:t xml:space="preserve">Your appointment will show as BOOKED and it will prevent you from booking another appointment </w:t>
            </w:r>
            <w:r w:rsidRPr="003E6703">
              <w:br/>
              <w:t xml:space="preserve">in that timeslot  </w:t>
            </w:r>
            <w:r w:rsidRPr="003E6703">
              <w:br/>
            </w:r>
            <w:r w:rsidRPr="003E6703">
              <w:br/>
              <w:t xml:space="preserve">4 </w:t>
            </w:r>
            <w:r w:rsidRPr="003E6703">
              <w:br/>
              <w:t xml:space="preserve"> To cancel a booking select it from the table.  The following screen will appear  </w:t>
            </w:r>
            <w:r w:rsidRPr="003E6703">
              <w:br/>
              <w:t xml:space="preserve"> </w:t>
            </w:r>
            <w:r w:rsidRPr="003E6703">
              <w:br/>
            </w:r>
            <w:proofErr w:type="gramStart"/>
            <w:r w:rsidRPr="003E6703">
              <w:t>Click  UNBOOK</w:t>
            </w:r>
            <w:proofErr w:type="gramEnd"/>
            <w:r w:rsidRPr="003E6703">
              <w:t xml:space="preserve"> to cancel your appointment.  This will allow you to make a booking with another </w:t>
            </w:r>
            <w:r w:rsidRPr="003E6703">
              <w:br/>
              <w:t xml:space="preserve">teacher for that timeslot.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</w:r>
          </w:p>
        </w:tc>
        <w:tc>
          <w:tcPr>
            <w:tcW w:w="4320" w:type="dxa"/>
          </w:tcPr>
          <w:p w14:paraId="582A4233" w14:textId="77777777" w:rsidR="00102017" w:rsidRPr="003E6703" w:rsidRDefault="00102017" w:rsidP="00224167">
            <w:r w:rsidRPr="003E6703">
              <w:lastRenderedPageBreak/>
              <w:br/>
              <w:t xml:space="preserve">Sida loo </w:t>
            </w:r>
            <w:proofErr w:type="spellStart"/>
            <w:r w:rsidRPr="003E6703">
              <w:t>sameeyo</w:t>
            </w:r>
            <w:proofErr w:type="spellEnd"/>
            <w:r w:rsidRPr="003E6703">
              <w:t xml:space="preserve"> ballan </w:t>
            </w:r>
            <w:proofErr w:type="spellStart"/>
            <w:r w:rsidRPr="003E6703">
              <w:t>fiidkii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waalidiinta</w:t>
            </w:r>
            <w:proofErr w:type="spellEnd"/>
            <w:r w:rsidRPr="003E6703">
              <w:br/>
            </w:r>
            <w:r w:rsidRPr="003E6703">
              <w:br/>
              <w:t>1. Soo gal:</w:t>
            </w:r>
            <w:r w:rsidRPr="003E6703">
              <w:br/>
              <w:t xml:space="preserve">Soo gal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adigoo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isticmaalaya</w:t>
            </w:r>
            <w:proofErr w:type="spellEnd"/>
            <w:r w:rsidRPr="003E6703">
              <w:t xml:space="preserve"> website-ka ama app-ka.</w:t>
            </w:r>
            <w:r w:rsidRPr="003E6703">
              <w:br/>
            </w:r>
            <w:proofErr w:type="spellStart"/>
            <w:r w:rsidRPr="003E6703">
              <w:t>Guji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astaanta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Dooro </w:t>
            </w:r>
            <w:proofErr w:type="spellStart"/>
            <w:r w:rsidRPr="003E6703">
              <w:t>dhacdada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Liiska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dhacdooyinka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heli</w:t>
            </w:r>
            <w:proofErr w:type="spellEnd"/>
            <w:r w:rsidRPr="003E6703">
              <w:t xml:space="preserve"> karo ee </w:t>
            </w:r>
            <w:proofErr w:type="spellStart"/>
            <w:r w:rsidRPr="003E6703">
              <w:t>ilmahaaga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ayaa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soo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bixi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doona</w:t>
            </w:r>
            <w:proofErr w:type="spellEnd"/>
            <w:r w:rsidRPr="003E6703">
              <w:t>.</w:t>
            </w:r>
            <w:r w:rsidRPr="003E6703">
              <w:br/>
              <w:t xml:space="preserve">Dooro </w:t>
            </w:r>
            <w:proofErr w:type="spellStart"/>
            <w:r w:rsidRPr="003E6703">
              <w:t>dhacdada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fiiri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jadwalka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macallimiinta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iyo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wakhtiyada</w:t>
            </w:r>
            <w:proofErr w:type="spellEnd"/>
            <w:r w:rsidRPr="003E6703">
              <w:t>.</w:t>
            </w:r>
            <w:r w:rsidRPr="003E6703">
              <w:br/>
              <w:t xml:space="preserve">Dooro </w:t>
            </w:r>
            <w:proofErr w:type="spellStart"/>
            <w:r w:rsidRPr="003E6703">
              <w:t>wakhtiga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aad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doorbidayso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Ku </w:t>
            </w:r>
            <w:proofErr w:type="spellStart"/>
            <w:r w:rsidRPr="003E6703">
              <w:t>dar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faallo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ikhtiyaari</w:t>
            </w:r>
            <w:proofErr w:type="spellEnd"/>
            <w:r w:rsidRPr="003E6703">
              <w:t>):</w:t>
            </w:r>
            <w:r w:rsidRPr="003E6703">
              <w:br/>
            </w:r>
            <w:proofErr w:type="spellStart"/>
            <w:r w:rsidRPr="003E6703">
              <w:t>Waxaad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qori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kartaa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faallo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macallinka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Guji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badhanka</w:t>
            </w:r>
            <w:proofErr w:type="spellEnd"/>
            <w:r w:rsidRPr="003E6703">
              <w:t xml:space="preserve"> 'BOOK' </w:t>
            </w:r>
            <w:proofErr w:type="spellStart"/>
            <w:r w:rsidRPr="003E6703">
              <w:t>si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aad</w:t>
            </w:r>
            <w:proofErr w:type="spellEnd"/>
            <w:r w:rsidRPr="003E6703">
              <w:t xml:space="preserve"> u </w:t>
            </w:r>
            <w:proofErr w:type="spellStart"/>
            <w:r w:rsidRPr="003E6703">
              <w:t>xaqiijiso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ballanta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Ballantaada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waxay</w:t>
            </w:r>
            <w:proofErr w:type="spellEnd"/>
            <w:r w:rsidRPr="003E6703">
              <w:t xml:space="preserve"> u </w:t>
            </w:r>
            <w:proofErr w:type="spellStart"/>
            <w:r w:rsidRPr="003E6703">
              <w:t>muuqan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doontaa</w:t>
            </w:r>
            <w:proofErr w:type="spellEnd"/>
            <w:r w:rsidRPr="003E6703">
              <w:t xml:space="preserve"> 'BOOKED' </w:t>
            </w:r>
            <w:proofErr w:type="spellStart"/>
            <w:r w:rsidRPr="003E6703">
              <w:t>waxaana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lagaa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horjoogsan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doonaa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inaad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samayso</w:t>
            </w:r>
            <w:proofErr w:type="spellEnd"/>
            <w:r w:rsidRPr="003E6703">
              <w:t xml:space="preserve"> ballan kale </w:t>
            </w:r>
            <w:proofErr w:type="spellStart"/>
            <w:r w:rsidRPr="003E6703">
              <w:t>isla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waqtigaas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Ka </w:t>
            </w:r>
            <w:proofErr w:type="spellStart"/>
            <w:r w:rsidRPr="003E6703">
              <w:t>noqo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ballanta</w:t>
            </w:r>
            <w:proofErr w:type="spellEnd"/>
            <w:r w:rsidRPr="003E6703">
              <w:t>:</w:t>
            </w:r>
            <w:r w:rsidRPr="003E6703">
              <w:br/>
              <w:t xml:space="preserve">Dooro </w:t>
            </w:r>
            <w:proofErr w:type="spellStart"/>
            <w:r w:rsidRPr="003E6703">
              <w:t>ballanta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jadwalka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guji</w:t>
            </w:r>
            <w:proofErr w:type="spellEnd"/>
            <w:r w:rsidRPr="003E6703">
              <w:t xml:space="preserve"> 'UNBOOK'.</w:t>
            </w:r>
            <w:r w:rsidRPr="003E6703">
              <w:br/>
              <w:t xml:space="preserve">Tani </w:t>
            </w:r>
            <w:proofErr w:type="spellStart"/>
            <w:r w:rsidRPr="003E6703">
              <w:t>waxay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kuu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ogolaan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doontaa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inaad</w:t>
            </w:r>
            <w:proofErr w:type="spellEnd"/>
            <w:r w:rsidRPr="003E6703">
              <w:t xml:space="preserve"> ballan la </w:t>
            </w:r>
            <w:proofErr w:type="spellStart"/>
            <w:r w:rsidRPr="003E6703">
              <w:t>samayso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macallin</w:t>
            </w:r>
            <w:proofErr w:type="spellEnd"/>
            <w:r w:rsidRPr="003E6703">
              <w:t xml:space="preserve"> kale </w:t>
            </w:r>
            <w:proofErr w:type="spellStart"/>
            <w:r w:rsidRPr="003E6703">
              <w:t>isla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waqtigaas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64E2974C" w14:textId="2D29ABDC" w:rsidR="00C5567C" w:rsidRPr="003E6703" w:rsidRDefault="00957247">
      <w:pPr>
        <w:pStyle w:val="Heading1"/>
        <w:rPr>
          <w:color w:val="auto"/>
        </w:rPr>
      </w:pPr>
      <w:r w:rsidRPr="003E6703">
        <w:rPr>
          <w:color w:val="auto"/>
        </w:rPr>
        <w:t>English + Punjabi</w:t>
      </w:r>
    </w:p>
    <w:p w14:paraId="63D327CF" w14:textId="77777777" w:rsidR="00C5567C" w:rsidRPr="003E6703" w:rsidRDefault="00957247">
      <w:pPr>
        <w:spacing w:after="120"/>
      </w:pPr>
      <w:proofErr w:type="spellStart"/>
      <w:r w:rsidRPr="003E6703">
        <w:t>ਅਸੀਂ</w:t>
      </w:r>
      <w:proofErr w:type="spellEnd"/>
      <w:r w:rsidRPr="003E6703">
        <w:t xml:space="preserve"> </w:t>
      </w:r>
      <w:proofErr w:type="spellStart"/>
      <w:r w:rsidRPr="003E6703">
        <w:t>ਮੰਨਦੇ</w:t>
      </w:r>
      <w:proofErr w:type="spellEnd"/>
      <w:r w:rsidRPr="003E6703">
        <w:t xml:space="preserve"> </w:t>
      </w:r>
      <w:proofErr w:type="spellStart"/>
      <w:r w:rsidRPr="003E6703">
        <w:t>ਹਾਂ</w:t>
      </w:r>
      <w:proofErr w:type="spellEnd"/>
      <w:r w:rsidRPr="003E6703">
        <w:t xml:space="preserve"> </w:t>
      </w:r>
      <w:proofErr w:type="spellStart"/>
      <w:r w:rsidRPr="003E6703">
        <w:t>ਕਿ</w:t>
      </w:r>
      <w:proofErr w:type="spellEnd"/>
      <w:r w:rsidRPr="003E6703">
        <w:t xml:space="preserve"> </w:t>
      </w:r>
      <w:proofErr w:type="spellStart"/>
      <w:r w:rsidRPr="003E6703">
        <w:t>ਕੁਝ</w:t>
      </w:r>
      <w:proofErr w:type="spellEnd"/>
      <w:r w:rsidRPr="003E6703">
        <w:t xml:space="preserve"> </w:t>
      </w:r>
      <w:proofErr w:type="spellStart"/>
      <w:r w:rsidRPr="003E6703">
        <w:t>ਮਾਪਿਆਂ</w:t>
      </w:r>
      <w:proofErr w:type="spellEnd"/>
      <w:r w:rsidRPr="003E6703">
        <w:t xml:space="preserve"> </w:t>
      </w:r>
      <w:proofErr w:type="spellStart"/>
      <w:r w:rsidRPr="003E6703">
        <w:t>ਅਤੇ</w:t>
      </w:r>
      <w:proofErr w:type="spellEnd"/>
      <w:r w:rsidRPr="003E6703">
        <w:t xml:space="preserve"> </w:t>
      </w:r>
      <w:proofErr w:type="spellStart"/>
      <w:r w:rsidRPr="003E6703">
        <w:t>ਦੇਖਭਾਲ</w:t>
      </w:r>
      <w:proofErr w:type="spellEnd"/>
      <w:r w:rsidRPr="003E6703">
        <w:t xml:space="preserve"> </w:t>
      </w:r>
      <w:proofErr w:type="spellStart"/>
      <w:r w:rsidRPr="003E6703">
        <w:t>ਕਰਨ</w:t>
      </w:r>
      <w:proofErr w:type="spellEnd"/>
      <w:r w:rsidRPr="003E6703">
        <w:t xml:space="preserve"> </w:t>
      </w:r>
      <w:proofErr w:type="spellStart"/>
      <w:r w:rsidRPr="003E6703">
        <w:t>ਵਾਲਿਆਂ</w:t>
      </w:r>
      <w:proofErr w:type="spellEnd"/>
      <w:r w:rsidRPr="003E6703">
        <w:t xml:space="preserve"> </w:t>
      </w:r>
      <w:proofErr w:type="spellStart"/>
      <w:r w:rsidRPr="003E6703">
        <w:t>ਨੂੰ</w:t>
      </w:r>
      <w:proofErr w:type="spellEnd"/>
      <w:r w:rsidRPr="003E6703">
        <w:t xml:space="preserve"> </w:t>
      </w:r>
      <w:proofErr w:type="spellStart"/>
      <w:r w:rsidRPr="003E6703">
        <w:t>ਮਾਪਿਆਂ</w:t>
      </w:r>
      <w:proofErr w:type="spellEnd"/>
      <w:r w:rsidRPr="003E6703">
        <w:t xml:space="preserve"> </w:t>
      </w:r>
      <w:proofErr w:type="spellStart"/>
      <w:r w:rsidRPr="003E6703">
        <w:t>ਦੀ</w:t>
      </w:r>
      <w:proofErr w:type="spellEnd"/>
      <w:r w:rsidRPr="003E6703">
        <w:t xml:space="preserve"> </w:t>
      </w:r>
      <w:proofErr w:type="spellStart"/>
      <w:r w:rsidRPr="003E6703">
        <w:t>ਸ਼ਾਮ</w:t>
      </w:r>
      <w:proofErr w:type="spellEnd"/>
      <w:r w:rsidRPr="003E6703">
        <w:t xml:space="preserve"> </w:t>
      </w:r>
      <w:proofErr w:type="spellStart"/>
      <w:r w:rsidRPr="003E6703">
        <w:t>ਦੌਰਾਨ</w:t>
      </w:r>
      <w:proofErr w:type="spellEnd"/>
      <w:r w:rsidRPr="003E6703">
        <w:t xml:space="preserve"> </w:t>
      </w:r>
      <w:proofErr w:type="spellStart"/>
      <w:r w:rsidRPr="003E6703">
        <w:t>ਅਨੁਵਾਦ</w:t>
      </w:r>
      <w:proofErr w:type="spellEnd"/>
      <w:r w:rsidRPr="003E6703">
        <w:t xml:space="preserve"> </w:t>
      </w:r>
      <w:proofErr w:type="spellStart"/>
      <w:r w:rsidRPr="003E6703">
        <w:t>ਦੀ</w:t>
      </w:r>
      <w:proofErr w:type="spellEnd"/>
      <w:r w:rsidRPr="003E6703">
        <w:t xml:space="preserve"> </w:t>
      </w:r>
      <w:proofErr w:type="spellStart"/>
      <w:r w:rsidRPr="003E6703">
        <w:t>ਲੋੜ</w:t>
      </w:r>
      <w:proofErr w:type="spellEnd"/>
      <w:r w:rsidRPr="003E6703">
        <w:t xml:space="preserve"> </w:t>
      </w:r>
      <w:proofErr w:type="spellStart"/>
      <w:r w:rsidRPr="003E6703">
        <w:t>ਹੋ</w:t>
      </w:r>
      <w:proofErr w:type="spellEnd"/>
      <w:r w:rsidRPr="003E6703">
        <w:t xml:space="preserve"> </w:t>
      </w:r>
      <w:proofErr w:type="spellStart"/>
      <w:r w:rsidRPr="003E6703">
        <w:t>ਸਕਦੀ</w:t>
      </w:r>
      <w:proofErr w:type="spellEnd"/>
      <w:r w:rsidRPr="003E6703">
        <w:t xml:space="preserve"> </w:t>
      </w:r>
      <w:proofErr w:type="spellStart"/>
      <w:r w:rsidRPr="003E6703">
        <w:t>ਹੈ</w:t>
      </w:r>
      <w:proofErr w:type="spellEnd"/>
      <w:r w:rsidRPr="003E6703">
        <w:t xml:space="preserve"> </w:t>
      </w:r>
      <w:proofErr w:type="spellStart"/>
      <w:r w:rsidRPr="003E6703">
        <w:t>ਅਤੇ</w:t>
      </w:r>
      <w:proofErr w:type="spellEnd"/>
      <w:r w:rsidRPr="003E6703">
        <w:t xml:space="preserve"> </w:t>
      </w:r>
      <w:proofErr w:type="spellStart"/>
      <w:r w:rsidRPr="003E6703">
        <w:t>ਅਸੀਂ</w:t>
      </w:r>
      <w:proofErr w:type="spellEnd"/>
      <w:r w:rsidRPr="003E6703">
        <w:t xml:space="preserve"> </w:t>
      </w:r>
      <w:proofErr w:type="spellStart"/>
      <w:r w:rsidRPr="003E6703">
        <w:t>ਸਿਫਾਰਸ਼</w:t>
      </w:r>
      <w:proofErr w:type="spellEnd"/>
      <w:r w:rsidRPr="003E6703">
        <w:t xml:space="preserve"> </w:t>
      </w:r>
      <w:proofErr w:type="spellStart"/>
      <w:r w:rsidRPr="003E6703">
        <w:t>ਕਰਦੇ</w:t>
      </w:r>
      <w:proofErr w:type="spellEnd"/>
      <w:r w:rsidRPr="003E6703">
        <w:t xml:space="preserve"> </w:t>
      </w:r>
      <w:proofErr w:type="spellStart"/>
      <w:r w:rsidRPr="003E6703">
        <w:t>ਹਾਂ</w:t>
      </w:r>
      <w:proofErr w:type="spellEnd"/>
      <w:r w:rsidRPr="003E6703">
        <w:t xml:space="preserve"> </w:t>
      </w:r>
      <w:proofErr w:type="spellStart"/>
      <w:r w:rsidRPr="003E6703">
        <w:t>ਕਿ</w:t>
      </w:r>
      <w:proofErr w:type="spellEnd"/>
      <w:r w:rsidRPr="003E6703">
        <w:t xml:space="preserve"> </w:t>
      </w:r>
      <w:proofErr w:type="spellStart"/>
      <w:r w:rsidRPr="003E6703">
        <w:t>ਤੁਹਾਡਾ</w:t>
      </w:r>
      <w:proofErr w:type="spellEnd"/>
      <w:r w:rsidRPr="003E6703">
        <w:t xml:space="preserve"> </w:t>
      </w:r>
      <w:proofErr w:type="spellStart"/>
      <w:r w:rsidRPr="003E6703">
        <w:t>ਬੱਚਾ</w:t>
      </w:r>
      <w:proofErr w:type="spellEnd"/>
      <w:r w:rsidRPr="003E6703">
        <w:t xml:space="preserve"> </w:t>
      </w:r>
      <w:proofErr w:type="spellStart"/>
      <w:r w:rsidRPr="003E6703">
        <w:t>ਮਾਪਿਆਂ</w:t>
      </w:r>
      <w:proofErr w:type="spellEnd"/>
      <w:r w:rsidRPr="003E6703">
        <w:t xml:space="preserve"> </w:t>
      </w:r>
      <w:proofErr w:type="spellStart"/>
      <w:r w:rsidRPr="003E6703">
        <w:t>ਦੀ</w:t>
      </w:r>
      <w:proofErr w:type="spellEnd"/>
      <w:r w:rsidRPr="003E6703">
        <w:t xml:space="preserve"> </w:t>
      </w:r>
      <w:proofErr w:type="spellStart"/>
      <w:r w:rsidRPr="003E6703">
        <w:t>ਸ਼ਾਮ</w:t>
      </w:r>
      <w:proofErr w:type="spellEnd"/>
      <w:r w:rsidRPr="003E6703">
        <w:t xml:space="preserve"> </w:t>
      </w:r>
      <w:proofErr w:type="spellStart"/>
      <w:r w:rsidRPr="003E6703">
        <w:t>ਦੌਰਾਨ</w:t>
      </w:r>
      <w:proofErr w:type="spellEnd"/>
      <w:r w:rsidRPr="003E6703">
        <w:t xml:space="preserve"> </w:t>
      </w:r>
      <w:proofErr w:type="spellStart"/>
      <w:r w:rsidRPr="003E6703">
        <w:t>ਦੁਭਾਸ਼ੀਆ</w:t>
      </w:r>
      <w:proofErr w:type="spellEnd"/>
      <w:r w:rsidRPr="003E6703">
        <w:t xml:space="preserve"> </w:t>
      </w:r>
      <w:proofErr w:type="spellStart"/>
      <w:r w:rsidRPr="003E6703">
        <w:t>ਵਜੋਂ</w:t>
      </w:r>
      <w:proofErr w:type="spellEnd"/>
      <w:r w:rsidRPr="003E6703">
        <w:t xml:space="preserve"> </w:t>
      </w:r>
      <w:proofErr w:type="spellStart"/>
      <w:r w:rsidRPr="003E6703">
        <w:t>ਕੰਮ</w:t>
      </w:r>
      <w:proofErr w:type="spellEnd"/>
      <w:r w:rsidRPr="003E6703">
        <w:t xml:space="preserve"> </w:t>
      </w:r>
      <w:proofErr w:type="spellStart"/>
      <w:r w:rsidRPr="003E6703">
        <w:t>ਕਰੇ</w:t>
      </w:r>
      <w:proofErr w:type="spellEnd"/>
      <w:r w:rsidRPr="003E6703"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634BC769" w14:textId="77777777">
        <w:tc>
          <w:tcPr>
            <w:tcW w:w="4320" w:type="dxa"/>
          </w:tcPr>
          <w:p w14:paraId="36AB0AF0" w14:textId="326FF456" w:rsidR="00C5567C" w:rsidRPr="003E6703" w:rsidRDefault="00957247">
            <w:r w:rsidRPr="003E6703">
              <w:t xml:space="preserve">1 </w:t>
            </w:r>
            <w:r w:rsidRPr="003E6703">
              <w:br/>
              <w:t xml:space="preserve"> 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  </w:t>
            </w:r>
            <w:r w:rsidRPr="003E6703">
              <w:br/>
              <w:t xml:space="preserve">Login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either through the website or use the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phone app.  </w:t>
            </w:r>
            <w:r w:rsidRPr="003E6703">
              <w:br/>
              <w:t xml:space="preserve">Click on the Parent s’ Evening icon on the wheel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  <w:t xml:space="preserve">2 </w:t>
            </w:r>
            <w:r w:rsidRPr="003E6703">
              <w:br/>
              <w:t xml:space="preserve"> This will bring up a list of events available for your student.  Select the event.  </w:t>
            </w:r>
            <w:r w:rsidRPr="003E6703">
              <w:br/>
              <w:t xml:space="preserve"> </w:t>
            </w:r>
            <w:r w:rsidRPr="003E6703">
              <w:br/>
              <w:t xml:space="preserve"> </w:t>
            </w:r>
            <w:r w:rsidRPr="003E6703">
              <w:br/>
              <w:t xml:space="preserve">You will be shown a table with your students Teachers and timeslots  </w:t>
            </w:r>
            <w:r w:rsidRPr="003E6703">
              <w:br/>
              <w:t xml:space="preserve">Select the timeslot for the appointment you want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  <w:t xml:space="preserve">3 </w:t>
            </w:r>
            <w:r w:rsidRPr="003E6703">
              <w:br/>
              <w:t xml:space="preserve"> You can enter a comment for the teacher (not available on Smart Phones)  </w:t>
            </w:r>
            <w:r w:rsidRPr="003E6703">
              <w:br/>
              <w:t xml:space="preserve"> </w:t>
            </w:r>
            <w:r w:rsidRPr="003E6703">
              <w:br/>
              <w:t xml:space="preserve">Click the BOOK button to confirm the appointment.  Repeat this process as necessary.  </w:t>
            </w:r>
            <w:r w:rsidRPr="003E6703">
              <w:br/>
              <w:t xml:space="preserve"> </w:t>
            </w:r>
            <w:r w:rsidRPr="003E6703">
              <w:br/>
              <w:t xml:space="preserve">Your appointment will show as BOOKED and it will prevent you from booking another appointment </w:t>
            </w:r>
            <w:r w:rsidRPr="003E6703">
              <w:br/>
              <w:t xml:space="preserve">in that timeslot  </w:t>
            </w:r>
            <w:r w:rsidRPr="003E6703">
              <w:br/>
            </w:r>
            <w:r w:rsidRPr="003E6703">
              <w:br/>
              <w:t xml:space="preserve">4 </w:t>
            </w:r>
            <w:r w:rsidRPr="003E6703">
              <w:br/>
              <w:t xml:space="preserve"> To cancel a booking select it from the table.  The following screen will appear  </w:t>
            </w:r>
            <w:r w:rsidRPr="003E6703">
              <w:br/>
              <w:t xml:space="preserve"> </w:t>
            </w:r>
            <w:r w:rsidRPr="003E6703">
              <w:br/>
            </w:r>
            <w:proofErr w:type="gramStart"/>
            <w:r w:rsidRPr="003E6703">
              <w:t>Click  UNBOOK</w:t>
            </w:r>
            <w:proofErr w:type="gramEnd"/>
            <w:r w:rsidRPr="003E6703">
              <w:t xml:space="preserve"> to cancel your appointment.  This will allow you to make a booking with another </w:t>
            </w:r>
            <w:r w:rsidRPr="003E6703">
              <w:br/>
              <w:t xml:space="preserve">teacher for that timeslot.  </w:t>
            </w:r>
            <w:r w:rsidRPr="003E6703">
              <w:br/>
              <w:t xml:space="preserve"> </w:t>
            </w:r>
            <w:r w:rsidRPr="003E6703">
              <w:br/>
            </w:r>
            <w:r w:rsidRPr="003E6703">
              <w:lastRenderedPageBreak/>
              <w:t xml:space="preserve">  </w:t>
            </w:r>
            <w:r w:rsidRPr="003E6703">
              <w:br/>
            </w:r>
            <w:r w:rsidRPr="003E6703">
              <w:br/>
            </w:r>
          </w:p>
        </w:tc>
        <w:tc>
          <w:tcPr>
            <w:tcW w:w="4320" w:type="dxa"/>
          </w:tcPr>
          <w:p w14:paraId="5ACF71C0" w14:textId="77777777" w:rsidR="00C5567C" w:rsidRPr="003E6703" w:rsidRDefault="00957247">
            <w:r w:rsidRPr="003E6703">
              <w:lastRenderedPageBreak/>
              <w:br/>
            </w:r>
            <w:proofErr w:type="spellStart"/>
            <w:r w:rsidRPr="003E6703">
              <w:t>ਮਾਪਿਆਂ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ਸ਼ਾਮ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ਬੁਕਿੰਗ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ਕਰਨ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ਲਈ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ਲਾਗਇਨ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ਕਰੋ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ਵਿੱਚ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ਲਾਗਇਨ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ਕਰੋ</w:t>
            </w:r>
            <w:proofErr w:type="spellEnd"/>
            <w:r w:rsidRPr="003E6703">
              <w:t xml:space="preserve">, </w:t>
            </w:r>
            <w:proofErr w:type="spellStart"/>
            <w:r w:rsidRPr="003E6703">
              <w:t>ਚਾਹੇ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ਵੈਬਸਾਈਟ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ਰਾਹੀਂ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ਜਾਂ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ਮੋਬਾਈਲ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ਐਪ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ਵਰਤੋਂ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ਕਰਕੇ</w:t>
            </w:r>
            <w:proofErr w:type="spellEnd"/>
            <w:r w:rsidRPr="003E6703">
              <w:t>।</w:t>
            </w:r>
            <w:r w:rsidRPr="003E6703">
              <w:br/>
            </w:r>
            <w:proofErr w:type="spellStart"/>
            <w:r w:rsidRPr="003E6703">
              <w:t>ਵ੍ਹੀਲ</w:t>
            </w:r>
            <w:proofErr w:type="spellEnd"/>
            <w:r w:rsidRPr="003E6703">
              <w:t xml:space="preserve"> '</w:t>
            </w:r>
            <w:proofErr w:type="spellStart"/>
            <w:r w:rsidRPr="003E6703">
              <w:t>ਤੇ</w:t>
            </w:r>
            <w:proofErr w:type="spellEnd"/>
            <w:r w:rsidRPr="003E6703">
              <w:t xml:space="preserve"> 'Parents’ Evening' </w:t>
            </w:r>
            <w:proofErr w:type="spellStart"/>
            <w:r w:rsidRPr="003E6703">
              <w:t>ਆਈਕਨ</w:t>
            </w:r>
            <w:proofErr w:type="spellEnd"/>
            <w:r w:rsidRPr="003E6703">
              <w:t xml:space="preserve"> '</w:t>
            </w:r>
            <w:proofErr w:type="spellStart"/>
            <w:r w:rsidRPr="003E6703">
              <w:t>ਤੇ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ਕਲਿੱਕ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ਕਰੋ</w:t>
            </w:r>
            <w:proofErr w:type="spellEnd"/>
            <w:r w:rsidRPr="003E6703">
              <w:t>।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ਇਵੈਂਟ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ਚੁਣੋ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ਤੁਹਾਡੇ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ਬੱਚੇ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ਲਈ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ਉਪਲਬਧ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ਇਵੈਂਟਾਂ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ਸੂਚੀ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ਸਾਹਮਣੇ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ਆਵੇਗੀ</w:t>
            </w:r>
            <w:proofErr w:type="spellEnd"/>
            <w:r w:rsidRPr="003E6703">
              <w:t>।</w:t>
            </w:r>
            <w:r w:rsidRPr="003E6703">
              <w:br/>
            </w:r>
            <w:proofErr w:type="spellStart"/>
            <w:r w:rsidRPr="003E6703">
              <w:t>ਇਵੈਂਟ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ਚੁਣੋ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ਅਤੇ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ਤੁਹਾਨੂੰ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ਅਧਿਆਪਕਾਂ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ਅਤੇ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ਉਪਲਬਧ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ਸਮਾਂ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ਸਲਾਟਾਂ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ਟੇਬਲ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ਦਿਖਾਈਦੇਵੇਗੀ</w:t>
            </w:r>
            <w:proofErr w:type="spellEnd"/>
            <w:r w:rsidRPr="003E6703">
              <w:t>।</w:t>
            </w:r>
            <w:r w:rsidRPr="003E6703">
              <w:br/>
            </w:r>
            <w:proofErr w:type="spellStart"/>
            <w:r w:rsidRPr="003E6703">
              <w:t>ਆਪਣੀ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ਪਸੰਦ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ਦਾ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ਸਮਾਂ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ਸਲਾਟ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ਚੁਣੋ</w:t>
            </w:r>
            <w:proofErr w:type="spellEnd"/>
            <w:r w:rsidRPr="003E6703">
              <w:t>।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ਟਿੱਪਣੀ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ਸ਼ਾਮਲ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ਕਰੋ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ਵਿਕਲਪਿਕ</w:t>
            </w:r>
            <w:proofErr w:type="spellEnd"/>
            <w:r w:rsidRPr="003E6703">
              <w:t>):</w:t>
            </w:r>
            <w:r w:rsidRPr="003E6703">
              <w:br/>
            </w:r>
            <w:proofErr w:type="spellStart"/>
            <w:r w:rsidRPr="003E6703">
              <w:t>ਤੁਸੀਂ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ਅਧਿਆਪਕ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ਲਈ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ਟਿੱਪਣੀ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ਦਰਜ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ਸਕਦੇ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ਹੋ</w:t>
            </w:r>
            <w:proofErr w:type="spellEnd"/>
            <w:r w:rsidRPr="003E6703">
              <w:t>।</w:t>
            </w:r>
            <w:r w:rsidRPr="003E6703">
              <w:br/>
              <w:t xml:space="preserve">'BOOK' </w:t>
            </w:r>
            <w:proofErr w:type="spellStart"/>
            <w:r w:rsidRPr="003E6703">
              <w:t>ਬਟਨ</w:t>
            </w:r>
            <w:proofErr w:type="spellEnd"/>
            <w:r w:rsidRPr="003E6703">
              <w:t xml:space="preserve"> '</w:t>
            </w:r>
            <w:proofErr w:type="spellStart"/>
            <w:r w:rsidRPr="003E6703">
              <w:t>ਤੇ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ਕਲਿੱਕ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ਕਰਕੇ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ਅਪਾਇੰਟਮੈਂਟ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ਪੁਸ਼ਟੀ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ਕਰੋ</w:t>
            </w:r>
            <w:proofErr w:type="spellEnd"/>
            <w:r w:rsidRPr="003E6703">
              <w:t>।</w:t>
            </w:r>
            <w:r w:rsidRPr="003E6703">
              <w:br/>
            </w:r>
            <w:proofErr w:type="spellStart"/>
            <w:r w:rsidRPr="003E6703">
              <w:t>ਤੁਹਾਡੀ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ਬੁਕਿੰਗ</w:t>
            </w:r>
            <w:proofErr w:type="spellEnd"/>
            <w:r w:rsidRPr="003E6703">
              <w:t xml:space="preserve"> 'BOOKED' </w:t>
            </w:r>
            <w:proofErr w:type="spellStart"/>
            <w:r w:rsidRPr="003E6703">
              <w:t>ਵਜੋਂ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ਦਿਖਾਈ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ਦੇਵੇਗੀ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ਅਤੇ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ਉਸ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ਸਮੇਂ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ਹੋਰ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ਬੁਕਿੰਗ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ਨਹੀਂ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ਹੋ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ਸਕੇਗੀ</w:t>
            </w:r>
            <w:proofErr w:type="spellEnd"/>
            <w:r w:rsidRPr="003E6703">
              <w:t>।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ਬੁਕਿੰਗ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ਰੱਦ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ਕਰੋ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ਟੇਬਲ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ਵਿੱਚੋਂ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ਬੁਕਿੰਗ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ਚੁਣੋ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ਅਤੇ</w:t>
            </w:r>
            <w:proofErr w:type="spellEnd"/>
            <w:r w:rsidRPr="003E6703">
              <w:t xml:space="preserve"> 'UNBOOK' '</w:t>
            </w:r>
            <w:proofErr w:type="spellStart"/>
            <w:r w:rsidRPr="003E6703">
              <w:t>ਤੇ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ਕਲਿੱਕ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ਕਰੋ</w:t>
            </w:r>
            <w:proofErr w:type="spellEnd"/>
            <w:r w:rsidRPr="003E6703">
              <w:t>।</w:t>
            </w:r>
            <w:r w:rsidRPr="003E6703">
              <w:br/>
            </w:r>
            <w:proofErr w:type="spellStart"/>
            <w:r w:rsidRPr="003E6703">
              <w:t>ਇਸ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ਨਾਲ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ਤੁਸੀਂ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ਉਸ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ਸਮੇਂ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ਕਿਸੇ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ਹੋਰ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ਅਧਿਆਪਕ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ਨਾਲ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ਬੁਕਿੰਗ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ਕਰ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ਸਕੋਗੇ</w:t>
            </w:r>
            <w:proofErr w:type="spellEnd"/>
            <w:r w:rsidRPr="003E6703">
              <w:t>।</w:t>
            </w:r>
            <w:r w:rsidRPr="003E6703">
              <w:br/>
            </w:r>
          </w:p>
        </w:tc>
      </w:tr>
    </w:tbl>
    <w:p w14:paraId="20A7320C" w14:textId="77777777" w:rsidR="00076B84" w:rsidRPr="003E6703" w:rsidRDefault="00076B84" w:rsidP="00076B84">
      <w:pPr>
        <w:pStyle w:val="Heading1"/>
        <w:rPr>
          <w:color w:val="auto"/>
        </w:rPr>
      </w:pPr>
      <w:r w:rsidRPr="003E6703">
        <w:rPr>
          <w:color w:val="auto"/>
        </w:rPr>
        <w:t>English + Bengali</w:t>
      </w:r>
    </w:p>
    <w:p w14:paraId="4937B885" w14:textId="77777777" w:rsidR="00076B84" w:rsidRPr="003E6703" w:rsidRDefault="00076B84" w:rsidP="00076B84">
      <w:pPr>
        <w:spacing w:after="120"/>
      </w:pPr>
      <w:r w:rsidRPr="003E6703">
        <w:t xml:space="preserve">Amra </w:t>
      </w:r>
      <w:proofErr w:type="spellStart"/>
      <w:r w:rsidRPr="003E6703">
        <w:t>moni</w:t>
      </w:r>
      <w:proofErr w:type="spellEnd"/>
      <w:r w:rsidRPr="003E6703">
        <w:t xml:space="preserve"> je </w:t>
      </w:r>
      <w:proofErr w:type="spellStart"/>
      <w:r w:rsidRPr="003E6703">
        <w:t>kisu</w:t>
      </w:r>
      <w:proofErr w:type="spellEnd"/>
      <w:r w:rsidRPr="003E6703">
        <w:t xml:space="preserve"> </w:t>
      </w:r>
      <w:proofErr w:type="spellStart"/>
      <w:r w:rsidRPr="003E6703">
        <w:t>obhibhabok</w:t>
      </w:r>
      <w:proofErr w:type="spellEnd"/>
      <w:r w:rsidRPr="003E6703">
        <w:t xml:space="preserve"> </w:t>
      </w:r>
      <w:proofErr w:type="spellStart"/>
      <w:r w:rsidRPr="003E6703">
        <w:t>ar</w:t>
      </w:r>
      <w:proofErr w:type="spellEnd"/>
      <w:r w:rsidRPr="003E6703">
        <w:t xml:space="preserve"> </w:t>
      </w:r>
      <w:proofErr w:type="spellStart"/>
      <w:r w:rsidRPr="003E6703">
        <w:t>jotnashil</w:t>
      </w:r>
      <w:proofErr w:type="spellEnd"/>
      <w:r w:rsidRPr="003E6703">
        <w:t xml:space="preserve"> </w:t>
      </w:r>
      <w:proofErr w:type="spellStart"/>
      <w:r w:rsidRPr="003E6703">
        <w:t>manush</w:t>
      </w:r>
      <w:proofErr w:type="spellEnd"/>
      <w:r w:rsidRPr="003E6703">
        <w:t xml:space="preserve"> </w:t>
      </w:r>
      <w:proofErr w:type="spellStart"/>
      <w:r w:rsidRPr="003E6703">
        <w:t>obhibhabok</w:t>
      </w:r>
      <w:proofErr w:type="spellEnd"/>
      <w:r w:rsidRPr="003E6703">
        <w:t xml:space="preserve"> </w:t>
      </w:r>
      <w:proofErr w:type="spellStart"/>
      <w:r w:rsidRPr="003E6703">
        <w:t>sondhar</w:t>
      </w:r>
      <w:proofErr w:type="spellEnd"/>
      <w:r w:rsidRPr="003E6703">
        <w:t xml:space="preserve"> </w:t>
      </w:r>
      <w:proofErr w:type="spellStart"/>
      <w:r w:rsidRPr="003E6703">
        <w:t>somoy</w:t>
      </w:r>
      <w:proofErr w:type="spellEnd"/>
      <w:r w:rsidRPr="003E6703">
        <w:t xml:space="preserve"> </w:t>
      </w:r>
      <w:proofErr w:type="spellStart"/>
      <w:r w:rsidRPr="003E6703">
        <w:t>onubad</w:t>
      </w:r>
      <w:proofErr w:type="spellEnd"/>
      <w:r w:rsidRPr="003E6703">
        <w:t xml:space="preserve"> </w:t>
      </w:r>
      <w:proofErr w:type="spellStart"/>
      <w:r w:rsidRPr="003E6703">
        <w:t>lagibo</w:t>
      </w:r>
      <w:proofErr w:type="spellEnd"/>
      <w:r w:rsidRPr="003E6703">
        <w:t xml:space="preserve"> pare </w:t>
      </w:r>
      <w:proofErr w:type="spellStart"/>
      <w:r w:rsidRPr="003E6703">
        <w:t>ar</w:t>
      </w:r>
      <w:proofErr w:type="spellEnd"/>
      <w:r w:rsidRPr="003E6703">
        <w:t xml:space="preserve"> amra </w:t>
      </w:r>
      <w:proofErr w:type="spellStart"/>
      <w:r w:rsidRPr="003E6703">
        <w:t>suparish</w:t>
      </w:r>
      <w:proofErr w:type="spellEnd"/>
      <w:r w:rsidRPr="003E6703">
        <w:t xml:space="preserve"> kori je </w:t>
      </w:r>
      <w:proofErr w:type="spellStart"/>
      <w:r w:rsidRPr="003E6703">
        <w:t>apnar</w:t>
      </w:r>
      <w:proofErr w:type="spellEnd"/>
      <w:r w:rsidRPr="003E6703">
        <w:t xml:space="preserve"> </w:t>
      </w:r>
      <w:proofErr w:type="spellStart"/>
      <w:r w:rsidRPr="003E6703">
        <w:t>shontan</w:t>
      </w:r>
      <w:proofErr w:type="spellEnd"/>
      <w:r w:rsidRPr="003E6703">
        <w:t xml:space="preserve"> </w:t>
      </w:r>
      <w:proofErr w:type="spellStart"/>
      <w:r w:rsidRPr="003E6703">
        <w:t>obhibhabok</w:t>
      </w:r>
      <w:proofErr w:type="spellEnd"/>
      <w:r w:rsidRPr="003E6703">
        <w:t xml:space="preserve"> </w:t>
      </w:r>
      <w:proofErr w:type="spellStart"/>
      <w:r w:rsidRPr="003E6703">
        <w:t>sondhar</w:t>
      </w:r>
      <w:proofErr w:type="spellEnd"/>
      <w:r w:rsidRPr="003E6703">
        <w:t xml:space="preserve"> </w:t>
      </w:r>
      <w:proofErr w:type="spellStart"/>
      <w:r w:rsidRPr="003E6703">
        <w:t>somoy</w:t>
      </w:r>
      <w:proofErr w:type="spellEnd"/>
      <w:r w:rsidRPr="003E6703">
        <w:t xml:space="preserve"> </w:t>
      </w:r>
      <w:proofErr w:type="spellStart"/>
      <w:r w:rsidRPr="003E6703">
        <w:t>dovashi</w:t>
      </w:r>
      <w:proofErr w:type="spellEnd"/>
      <w:r w:rsidRPr="003E6703">
        <w:t xml:space="preserve"> </w:t>
      </w:r>
      <w:proofErr w:type="spellStart"/>
      <w:r w:rsidRPr="003E6703">
        <w:t>hisebe</w:t>
      </w:r>
      <w:proofErr w:type="spellEnd"/>
      <w:r w:rsidRPr="003E6703">
        <w:t xml:space="preserve"> </w:t>
      </w:r>
      <w:proofErr w:type="spellStart"/>
      <w:r w:rsidRPr="003E6703">
        <w:t>kaj</w:t>
      </w:r>
      <w:proofErr w:type="spellEnd"/>
      <w:r w:rsidRPr="003E6703">
        <w:t xml:space="preserve"> </w:t>
      </w:r>
      <w:proofErr w:type="spellStart"/>
      <w:r w:rsidRPr="003E6703">
        <w:t>koruk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4AC22499" w14:textId="77777777" w:rsidTr="00224167">
        <w:tc>
          <w:tcPr>
            <w:tcW w:w="4320" w:type="dxa"/>
          </w:tcPr>
          <w:p w14:paraId="79AEAF10" w14:textId="0BFD5A44" w:rsidR="00076B84" w:rsidRPr="003E6703" w:rsidRDefault="00076B84" w:rsidP="00224167">
            <w:r w:rsidRPr="003E6703">
              <w:t xml:space="preserve">1 </w:t>
            </w:r>
            <w:r w:rsidRPr="003E6703">
              <w:br/>
              <w:t xml:space="preserve"> 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  </w:t>
            </w:r>
            <w:r w:rsidRPr="003E6703">
              <w:br/>
              <w:t xml:space="preserve">Login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either through the website or use the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phone app.  </w:t>
            </w:r>
            <w:r w:rsidRPr="003E6703">
              <w:br/>
              <w:t xml:space="preserve">Click on the Parent s’ Evening icon on the wheel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  <w:t xml:space="preserve">2 </w:t>
            </w:r>
            <w:r w:rsidRPr="003E6703">
              <w:br/>
              <w:t xml:space="preserve"> This will bring up a list of events available for your student.  Select the event.  </w:t>
            </w:r>
            <w:r w:rsidRPr="003E6703">
              <w:br/>
              <w:t xml:space="preserve"> </w:t>
            </w:r>
            <w:r w:rsidRPr="003E6703">
              <w:br/>
              <w:t xml:space="preserve"> </w:t>
            </w:r>
            <w:r w:rsidRPr="003E6703">
              <w:br/>
              <w:t xml:space="preserve">You will be shown a table with your students Teachers and timeslots  </w:t>
            </w:r>
            <w:r w:rsidRPr="003E6703">
              <w:br/>
              <w:t xml:space="preserve">Select the timeslot for the appointment you want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  <w:t xml:space="preserve">3 </w:t>
            </w:r>
            <w:r w:rsidRPr="003E6703">
              <w:br/>
              <w:t xml:space="preserve"> You can enter a comment for the teacher (not available on Smart Phones)  </w:t>
            </w:r>
            <w:r w:rsidRPr="003E6703">
              <w:br/>
              <w:t xml:space="preserve"> </w:t>
            </w:r>
            <w:r w:rsidRPr="003E6703">
              <w:br/>
              <w:t xml:space="preserve">Click the BOOK button to confirm the appointment.  Repeat this process as necessary.  </w:t>
            </w:r>
            <w:r w:rsidRPr="003E6703">
              <w:br/>
              <w:t xml:space="preserve"> </w:t>
            </w:r>
            <w:r w:rsidRPr="003E6703">
              <w:br/>
              <w:t xml:space="preserve">Your appointment will show as BOOKED and it will prevent you from booking another appointment </w:t>
            </w:r>
            <w:r w:rsidRPr="003E6703">
              <w:br/>
              <w:t xml:space="preserve">in that timeslot  </w:t>
            </w:r>
            <w:r w:rsidRPr="003E6703">
              <w:br/>
            </w:r>
            <w:r w:rsidRPr="003E6703">
              <w:br/>
              <w:t xml:space="preserve">4 </w:t>
            </w:r>
            <w:r w:rsidRPr="003E6703">
              <w:br/>
              <w:t xml:space="preserve"> To cancel a booking select it from the table.  The following screen will appear  </w:t>
            </w:r>
            <w:r w:rsidRPr="003E6703">
              <w:br/>
              <w:t xml:space="preserve"> </w:t>
            </w:r>
            <w:r w:rsidRPr="003E6703">
              <w:br/>
            </w:r>
            <w:proofErr w:type="gramStart"/>
            <w:r w:rsidRPr="003E6703">
              <w:t>Click  UNBOOK</w:t>
            </w:r>
            <w:proofErr w:type="gramEnd"/>
            <w:r w:rsidRPr="003E6703">
              <w:t xml:space="preserve"> to cancel your appointment.  This will allow you to make a booking with </w:t>
            </w:r>
            <w:r w:rsidRPr="003E6703">
              <w:lastRenderedPageBreak/>
              <w:t xml:space="preserve">another </w:t>
            </w:r>
            <w:r w:rsidRPr="003E6703">
              <w:br/>
              <w:t xml:space="preserve">teacher for that timeslot.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</w:r>
          </w:p>
        </w:tc>
        <w:tc>
          <w:tcPr>
            <w:tcW w:w="4320" w:type="dxa"/>
          </w:tcPr>
          <w:p w14:paraId="3D7EF678" w14:textId="77777777" w:rsidR="00076B84" w:rsidRPr="003E6703" w:rsidRDefault="00076B84" w:rsidP="00224167">
            <w:r w:rsidRPr="003E6703">
              <w:lastRenderedPageBreak/>
              <w:br/>
            </w:r>
            <w:proofErr w:type="spellStart"/>
            <w:r w:rsidRPr="003E6703">
              <w:t>Obhibhabok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sondhar</w:t>
            </w:r>
            <w:proofErr w:type="spellEnd"/>
            <w:r w:rsidRPr="003E6703">
              <w:t xml:space="preserve"> booking </w:t>
            </w:r>
            <w:proofErr w:type="spellStart"/>
            <w:r w:rsidRPr="003E6703">
              <w:t>korar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jonno</w:t>
            </w:r>
            <w:proofErr w:type="spellEnd"/>
            <w:r w:rsidRPr="003E6703">
              <w:br/>
            </w:r>
            <w:r w:rsidRPr="003E6703">
              <w:br/>
              <w:t xml:space="preserve">1. Login </w:t>
            </w:r>
            <w:proofErr w:type="spellStart"/>
            <w:r w:rsidRPr="003E6703">
              <w:t>koren</w:t>
            </w:r>
            <w:proofErr w:type="spellEnd"/>
            <w:r w:rsidRPr="003E6703">
              <w:t>:</w:t>
            </w:r>
            <w:r w:rsidRPr="003E6703">
              <w:br/>
              <w:t xml:space="preserve">Website </w:t>
            </w:r>
            <w:proofErr w:type="spellStart"/>
            <w:r w:rsidRPr="003E6703">
              <w:t>ba</w:t>
            </w:r>
            <w:proofErr w:type="spellEnd"/>
            <w:r w:rsidRPr="003E6703">
              <w:t xml:space="preserve"> mobile app diya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e login </w:t>
            </w:r>
            <w:proofErr w:type="spellStart"/>
            <w:r w:rsidRPr="003E6703">
              <w:t>koren</w:t>
            </w:r>
            <w:proofErr w:type="spellEnd"/>
            <w:r w:rsidRPr="003E6703">
              <w:t>.</w:t>
            </w:r>
            <w:r w:rsidRPr="003E6703">
              <w:br/>
              <w:t xml:space="preserve">'Parents’ Evening' icon e click </w:t>
            </w:r>
            <w:proofErr w:type="spellStart"/>
            <w:r w:rsidRPr="003E6703">
              <w:t>koren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2. Event select </w:t>
            </w:r>
            <w:proofErr w:type="spellStart"/>
            <w:r w:rsidRPr="003E6703">
              <w:t>koren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Apnar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shontaner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jonno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upolobdho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eventgula</w:t>
            </w:r>
            <w:proofErr w:type="spellEnd"/>
            <w:r w:rsidRPr="003E6703">
              <w:t xml:space="preserve"> list </w:t>
            </w:r>
            <w:proofErr w:type="spellStart"/>
            <w:r w:rsidRPr="003E6703">
              <w:t>dekhabo</w:t>
            </w:r>
            <w:proofErr w:type="spellEnd"/>
            <w:r w:rsidRPr="003E6703">
              <w:t>.</w:t>
            </w:r>
            <w:r w:rsidRPr="003E6703">
              <w:br/>
              <w:t xml:space="preserve">Event select </w:t>
            </w:r>
            <w:proofErr w:type="spellStart"/>
            <w:r w:rsidRPr="003E6703">
              <w:t>koren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shikkhok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somoy</w:t>
            </w:r>
            <w:proofErr w:type="spellEnd"/>
            <w:r w:rsidRPr="003E6703">
              <w:t xml:space="preserve">-slot er table </w:t>
            </w:r>
            <w:proofErr w:type="spellStart"/>
            <w:r w:rsidRPr="003E6703">
              <w:t>dekhun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Apnar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pochonder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somoy</w:t>
            </w:r>
            <w:proofErr w:type="spellEnd"/>
            <w:r w:rsidRPr="003E6703">
              <w:t xml:space="preserve">-slot select </w:t>
            </w:r>
            <w:proofErr w:type="spellStart"/>
            <w:r w:rsidRPr="003E6703">
              <w:t>koren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Mommot</w:t>
            </w:r>
            <w:proofErr w:type="spellEnd"/>
            <w:r w:rsidRPr="003E6703">
              <w:t xml:space="preserve"> jog </w:t>
            </w:r>
            <w:proofErr w:type="spellStart"/>
            <w:r w:rsidRPr="003E6703">
              <w:t>koren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Apni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shikkhoker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jonno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mommot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likhte</w:t>
            </w:r>
            <w:proofErr w:type="spellEnd"/>
            <w:r w:rsidRPr="003E6703">
              <w:t xml:space="preserve"> paren.</w:t>
            </w:r>
            <w:r w:rsidRPr="003E6703">
              <w:br/>
              <w:t xml:space="preserve">'BOOK' </w:t>
            </w:r>
            <w:proofErr w:type="spellStart"/>
            <w:r w:rsidRPr="003E6703">
              <w:t>botam</w:t>
            </w:r>
            <w:proofErr w:type="spellEnd"/>
            <w:r w:rsidRPr="003E6703">
              <w:t xml:space="preserve"> e click kore appointment confirm </w:t>
            </w:r>
            <w:proofErr w:type="spellStart"/>
            <w:r w:rsidRPr="003E6703">
              <w:t>koren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Apnar</w:t>
            </w:r>
            <w:proofErr w:type="spellEnd"/>
            <w:r w:rsidRPr="003E6703">
              <w:t xml:space="preserve"> booking 'BOOKED' </w:t>
            </w:r>
            <w:proofErr w:type="spellStart"/>
            <w:r w:rsidRPr="003E6703">
              <w:t>hisebe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dekhabo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eki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somoy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onno</w:t>
            </w:r>
            <w:proofErr w:type="spellEnd"/>
            <w:r w:rsidRPr="003E6703">
              <w:t xml:space="preserve"> booking hobo </w:t>
            </w:r>
            <w:proofErr w:type="spellStart"/>
            <w:r w:rsidRPr="003E6703">
              <w:t>na.</w:t>
            </w:r>
            <w:proofErr w:type="spellEnd"/>
            <w:r w:rsidRPr="003E6703">
              <w:br/>
            </w:r>
            <w:r w:rsidRPr="003E6703">
              <w:br/>
              <w:t xml:space="preserve">4. Booking cancel </w:t>
            </w:r>
            <w:proofErr w:type="spellStart"/>
            <w:r w:rsidRPr="003E6703">
              <w:t>koren</w:t>
            </w:r>
            <w:proofErr w:type="spellEnd"/>
            <w:r w:rsidRPr="003E6703">
              <w:t>:</w:t>
            </w:r>
            <w:r w:rsidRPr="003E6703">
              <w:br/>
              <w:t xml:space="preserve">Table </w:t>
            </w:r>
            <w:proofErr w:type="spellStart"/>
            <w:r w:rsidRPr="003E6703">
              <w:t>theke</w:t>
            </w:r>
            <w:proofErr w:type="spellEnd"/>
            <w:r w:rsidRPr="003E6703">
              <w:t xml:space="preserve"> booking select kore 'UNBOOK' e click </w:t>
            </w:r>
            <w:proofErr w:type="spellStart"/>
            <w:r w:rsidRPr="003E6703">
              <w:t>koren</w:t>
            </w:r>
            <w:proofErr w:type="spellEnd"/>
            <w:r w:rsidRPr="003E6703">
              <w:t>.</w:t>
            </w:r>
            <w:r w:rsidRPr="003E6703">
              <w:br/>
              <w:t xml:space="preserve">Er </w:t>
            </w:r>
            <w:proofErr w:type="spellStart"/>
            <w:r w:rsidRPr="003E6703">
              <w:t>fale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eki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somoy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onno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shikkhoker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shathe</w:t>
            </w:r>
            <w:proofErr w:type="spellEnd"/>
            <w:r w:rsidRPr="003E6703">
              <w:t xml:space="preserve"> booking </w:t>
            </w:r>
            <w:proofErr w:type="spellStart"/>
            <w:r w:rsidRPr="003E6703">
              <w:t>korte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parben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5E9A8E5D" w14:textId="77777777" w:rsidR="00C5567C" w:rsidRPr="003E6703" w:rsidRDefault="00957247">
      <w:pPr>
        <w:pStyle w:val="Heading1"/>
        <w:rPr>
          <w:color w:val="auto"/>
        </w:rPr>
      </w:pPr>
      <w:r w:rsidRPr="003E6703">
        <w:rPr>
          <w:color w:val="auto"/>
        </w:rPr>
        <w:t>English + Arabic</w:t>
      </w:r>
    </w:p>
    <w:p w14:paraId="6A54701B" w14:textId="77777777" w:rsidR="00C5567C" w:rsidRPr="003E6703" w:rsidRDefault="00957247" w:rsidP="009423E0">
      <w:pPr>
        <w:spacing w:after="120"/>
        <w:jc w:val="right"/>
      </w:pPr>
      <w:proofErr w:type="spellStart"/>
      <w:r w:rsidRPr="003E6703">
        <w:t>نحن</w:t>
      </w:r>
      <w:proofErr w:type="spellEnd"/>
      <w:r w:rsidRPr="003E6703">
        <w:t xml:space="preserve"> </w:t>
      </w:r>
      <w:proofErr w:type="spellStart"/>
      <w:r w:rsidRPr="003E6703">
        <w:t>ندرك</w:t>
      </w:r>
      <w:proofErr w:type="spellEnd"/>
      <w:r w:rsidRPr="003E6703">
        <w:t xml:space="preserve"> </w:t>
      </w:r>
      <w:proofErr w:type="spellStart"/>
      <w:r w:rsidRPr="003E6703">
        <w:t>أن</w:t>
      </w:r>
      <w:proofErr w:type="spellEnd"/>
      <w:r w:rsidRPr="003E6703">
        <w:t xml:space="preserve"> </w:t>
      </w:r>
      <w:proofErr w:type="spellStart"/>
      <w:r w:rsidRPr="003E6703">
        <w:t>بعض</w:t>
      </w:r>
      <w:proofErr w:type="spellEnd"/>
      <w:r w:rsidRPr="003E6703">
        <w:t xml:space="preserve"> </w:t>
      </w:r>
      <w:proofErr w:type="spellStart"/>
      <w:r w:rsidRPr="003E6703">
        <w:t>أولياء</w:t>
      </w:r>
      <w:proofErr w:type="spellEnd"/>
      <w:r w:rsidRPr="003E6703">
        <w:t xml:space="preserve"> </w:t>
      </w:r>
      <w:proofErr w:type="spellStart"/>
      <w:r w:rsidRPr="003E6703">
        <w:t>الأمور</w:t>
      </w:r>
      <w:proofErr w:type="spellEnd"/>
      <w:r w:rsidRPr="003E6703">
        <w:t xml:space="preserve"> </w:t>
      </w:r>
      <w:proofErr w:type="spellStart"/>
      <w:r w:rsidRPr="003E6703">
        <w:t>ومقدمي</w:t>
      </w:r>
      <w:proofErr w:type="spellEnd"/>
      <w:r w:rsidRPr="003E6703">
        <w:t xml:space="preserve"> </w:t>
      </w:r>
      <w:proofErr w:type="spellStart"/>
      <w:r w:rsidRPr="003E6703">
        <w:t>الرعاية</w:t>
      </w:r>
      <w:proofErr w:type="spellEnd"/>
      <w:r w:rsidRPr="003E6703">
        <w:t xml:space="preserve"> </w:t>
      </w:r>
      <w:proofErr w:type="spellStart"/>
      <w:r w:rsidRPr="003E6703">
        <w:t>قد</w:t>
      </w:r>
      <w:proofErr w:type="spellEnd"/>
      <w:r w:rsidRPr="003E6703">
        <w:t xml:space="preserve"> </w:t>
      </w:r>
      <w:proofErr w:type="spellStart"/>
      <w:r w:rsidRPr="003E6703">
        <w:t>يحتاجون</w:t>
      </w:r>
      <w:proofErr w:type="spellEnd"/>
      <w:r w:rsidRPr="003E6703">
        <w:t xml:space="preserve"> </w:t>
      </w:r>
      <w:proofErr w:type="spellStart"/>
      <w:r w:rsidRPr="003E6703">
        <w:t>إلى</w:t>
      </w:r>
      <w:proofErr w:type="spellEnd"/>
      <w:r w:rsidRPr="003E6703">
        <w:t xml:space="preserve"> </w:t>
      </w:r>
      <w:proofErr w:type="spellStart"/>
      <w:r w:rsidRPr="003E6703">
        <w:t>الترجمة</w:t>
      </w:r>
      <w:proofErr w:type="spellEnd"/>
      <w:r w:rsidRPr="003E6703">
        <w:t xml:space="preserve"> </w:t>
      </w:r>
      <w:proofErr w:type="spellStart"/>
      <w:r w:rsidRPr="003E6703">
        <w:t>أثناء</w:t>
      </w:r>
      <w:proofErr w:type="spellEnd"/>
      <w:r w:rsidRPr="003E6703">
        <w:t xml:space="preserve"> </w:t>
      </w:r>
      <w:proofErr w:type="spellStart"/>
      <w:r w:rsidRPr="003E6703">
        <w:t>أمسية</w:t>
      </w:r>
      <w:proofErr w:type="spellEnd"/>
      <w:r w:rsidRPr="003E6703">
        <w:t xml:space="preserve"> </w:t>
      </w:r>
      <w:proofErr w:type="spellStart"/>
      <w:r w:rsidRPr="003E6703">
        <w:t>أولياء</w:t>
      </w:r>
      <w:proofErr w:type="spellEnd"/>
      <w:r w:rsidRPr="003E6703">
        <w:t xml:space="preserve"> </w:t>
      </w:r>
      <w:proofErr w:type="spellStart"/>
      <w:r w:rsidRPr="003E6703">
        <w:t>الأمور</w:t>
      </w:r>
      <w:proofErr w:type="spellEnd"/>
      <w:r w:rsidRPr="003E6703">
        <w:t xml:space="preserve">، </w:t>
      </w:r>
      <w:proofErr w:type="spellStart"/>
      <w:r w:rsidRPr="003E6703">
        <w:t>ونوصي</w:t>
      </w:r>
      <w:proofErr w:type="spellEnd"/>
      <w:r w:rsidRPr="003E6703">
        <w:t xml:space="preserve"> </w:t>
      </w:r>
      <w:proofErr w:type="spellStart"/>
      <w:r w:rsidRPr="003E6703">
        <w:t>بأن</w:t>
      </w:r>
      <w:proofErr w:type="spellEnd"/>
      <w:r w:rsidRPr="003E6703">
        <w:t xml:space="preserve"> </w:t>
      </w:r>
      <w:proofErr w:type="spellStart"/>
      <w:r w:rsidRPr="003E6703">
        <w:t>يقوم</w:t>
      </w:r>
      <w:proofErr w:type="spellEnd"/>
      <w:r w:rsidRPr="003E6703">
        <w:t xml:space="preserve"> </w:t>
      </w:r>
      <w:proofErr w:type="spellStart"/>
      <w:r w:rsidRPr="003E6703">
        <w:t>طفلك</w:t>
      </w:r>
      <w:proofErr w:type="spellEnd"/>
      <w:r w:rsidRPr="003E6703">
        <w:t xml:space="preserve"> </w:t>
      </w:r>
      <w:proofErr w:type="spellStart"/>
      <w:r w:rsidRPr="003E6703">
        <w:t>بدور</w:t>
      </w:r>
      <w:proofErr w:type="spellEnd"/>
      <w:r w:rsidRPr="003E6703">
        <w:t xml:space="preserve"> </w:t>
      </w:r>
      <w:proofErr w:type="spellStart"/>
      <w:r w:rsidRPr="003E6703">
        <w:t>المترجم</w:t>
      </w:r>
      <w:proofErr w:type="spellEnd"/>
      <w:r w:rsidRPr="003E6703">
        <w:t xml:space="preserve"> </w:t>
      </w:r>
      <w:proofErr w:type="spellStart"/>
      <w:r w:rsidRPr="003E6703">
        <w:t>خلال</w:t>
      </w:r>
      <w:proofErr w:type="spellEnd"/>
      <w:r w:rsidRPr="003E6703">
        <w:t xml:space="preserve"> </w:t>
      </w:r>
      <w:proofErr w:type="spellStart"/>
      <w:r w:rsidRPr="003E6703">
        <w:t>الأمسية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5567C" w:rsidRPr="003E6703" w14:paraId="7AFD0655" w14:textId="77777777">
        <w:tc>
          <w:tcPr>
            <w:tcW w:w="4320" w:type="dxa"/>
          </w:tcPr>
          <w:p w14:paraId="445DB258" w14:textId="117CA013" w:rsidR="00C5567C" w:rsidRPr="003E6703" w:rsidRDefault="00957247">
            <w:r w:rsidRPr="003E6703">
              <w:t xml:space="preserve">1 </w:t>
            </w:r>
            <w:r w:rsidRPr="003E6703">
              <w:br/>
              <w:t xml:space="preserve"> 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  </w:t>
            </w:r>
            <w:r w:rsidRPr="003E6703">
              <w:br/>
              <w:t xml:space="preserve">Login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either through the website or use the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phone app.  </w:t>
            </w:r>
            <w:r w:rsidRPr="003E6703">
              <w:br/>
              <w:t xml:space="preserve">Click on the Parent s’ Evening icon on the wheel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  <w:t xml:space="preserve">2 </w:t>
            </w:r>
            <w:r w:rsidRPr="003E6703">
              <w:br/>
              <w:t xml:space="preserve"> This will bring up a list of events available for your student.  Select the event.  </w:t>
            </w:r>
            <w:r w:rsidRPr="003E6703">
              <w:br/>
              <w:t xml:space="preserve"> </w:t>
            </w:r>
            <w:r w:rsidRPr="003E6703">
              <w:br/>
              <w:t xml:space="preserve"> </w:t>
            </w:r>
            <w:r w:rsidRPr="003E6703">
              <w:br/>
              <w:t xml:space="preserve">You will be shown a table with your students Teachers and timeslots  </w:t>
            </w:r>
            <w:r w:rsidRPr="003E6703">
              <w:br/>
              <w:t xml:space="preserve">Select the timeslot for the appointment you want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  <w:t xml:space="preserve">3 </w:t>
            </w:r>
            <w:r w:rsidRPr="003E6703">
              <w:br/>
              <w:t xml:space="preserve"> You can enter a comment for the teacher (not available on Smart Phones)  </w:t>
            </w:r>
            <w:r w:rsidRPr="003E6703">
              <w:br/>
              <w:t xml:space="preserve"> </w:t>
            </w:r>
            <w:r w:rsidRPr="003E6703">
              <w:br/>
              <w:t xml:space="preserve">Click the BOOK button to confirm the appointment.  Repeat this process as necessary.  </w:t>
            </w:r>
            <w:r w:rsidRPr="003E6703">
              <w:br/>
              <w:t xml:space="preserve"> </w:t>
            </w:r>
            <w:r w:rsidRPr="003E6703">
              <w:br/>
              <w:t xml:space="preserve">Your appointment will show as BOOKED and it will prevent you from booking another appointment </w:t>
            </w:r>
            <w:r w:rsidRPr="003E6703">
              <w:br/>
              <w:t xml:space="preserve">in that timeslot  </w:t>
            </w:r>
            <w:r w:rsidRPr="003E6703">
              <w:br/>
            </w:r>
            <w:r w:rsidRPr="003E6703">
              <w:br/>
              <w:t xml:space="preserve">4 </w:t>
            </w:r>
            <w:r w:rsidRPr="003E6703">
              <w:br/>
              <w:t xml:space="preserve"> To cancel a booking select it from the table.  The following screen will appear  </w:t>
            </w:r>
            <w:r w:rsidRPr="003E6703">
              <w:br/>
              <w:t xml:space="preserve"> </w:t>
            </w:r>
            <w:r w:rsidRPr="003E6703">
              <w:br/>
            </w:r>
            <w:proofErr w:type="gramStart"/>
            <w:r w:rsidRPr="003E6703">
              <w:lastRenderedPageBreak/>
              <w:t>Click  UNBOOK</w:t>
            </w:r>
            <w:proofErr w:type="gramEnd"/>
            <w:r w:rsidRPr="003E6703">
              <w:t xml:space="preserve"> to cancel your appointment.  This will allow you to make a booking with another </w:t>
            </w:r>
            <w:r w:rsidRPr="003E6703">
              <w:br/>
              <w:t xml:space="preserve">teacher for that timeslot.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</w:r>
          </w:p>
        </w:tc>
        <w:tc>
          <w:tcPr>
            <w:tcW w:w="4320" w:type="dxa"/>
          </w:tcPr>
          <w:p w14:paraId="598FC172" w14:textId="52739D56" w:rsidR="00C5567C" w:rsidRPr="003E6703" w:rsidRDefault="00957247">
            <w:pPr>
              <w:jc w:val="right"/>
            </w:pPr>
            <w:r w:rsidRPr="003E6703">
              <w:lastRenderedPageBreak/>
              <w:br/>
            </w:r>
            <w:proofErr w:type="spellStart"/>
            <w:r w:rsidRPr="003E6703">
              <w:t>لحجز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أمسية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أولياء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الأمور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تسجيل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الدخول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سجّل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الدخول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إلى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عبر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الموقع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أو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التطبيق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انقر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على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أيقونة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اختر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الحدث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ستظهر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قائمة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بالأحداث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المتاحة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لطفلك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اختر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الحدث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وسترى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جدول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المعلمين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والفترات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الزمنية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المتاحة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اختر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الفترة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الزمنية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التي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تناسبك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أضف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تعليقًا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يمكنك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إدخال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تعليق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للمعلم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انقر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على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زر</w:t>
            </w:r>
            <w:proofErr w:type="spellEnd"/>
            <w:r w:rsidRPr="003E6703">
              <w:t xml:space="preserve"> 'BOOK' </w:t>
            </w:r>
            <w:proofErr w:type="spellStart"/>
            <w:r w:rsidRPr="003E6703">
              <w:t>لتأكيد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الموعد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سيظهر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الحجز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على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أنه</w:t>
            </w:r>
            <w:proofErr w:type="spellEnd"/>
            <w:r w:rsidRPr="003E6703">
              <w:t xml:space="preserve"> 'BOOKED' </w:t>
            </w:r>
            <w:proofErr w:type="spellStart"/>
            <w:r w:rsidRPr="003E6703">
              <w:t>ولن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تتمكن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الحجز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في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نفس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الوقت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إلغاء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الحجز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اختر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الحجز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الجدول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وانقر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على</w:t>
            </w:r>
            <w:proofErr w:type="spellEnd"/>
            <w:r w:rsidRPr="003E6703">
              <w:t xml:space="preserve"> 'UNBOOK'.</w:t>
            </w:r>
            <w:r w:rsidRPr="003E6703">
              <w:br/>
            </w:r>
            <w:proofErr w:type="spellStart"/>
            <w:r w:rsidRPr="003E6703">
              <w:t>سيسمح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لك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ذلك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بالحجز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مع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معلم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آخر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في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نفس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الوقت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7238C3A0" w14:textId="77777777" w:rsidR="006C4797" w:rsidRPr="003E6703" w:rsidRDefault="006C4797">
      <w:pPr>
        <w:rPr>
          <w:noProof/>
        </w:rPr>
      </w:pPr>
    </w:p>
    <w:p w14:paraId="33FCD32A" w14:textId="77777777" w:rsidR="0048716E" w:rsidRPr="003E6703" w:rsidRDefault="0048716E" w:rsidP="0048716E">
      <w:pPr>
        <w:pStyle w:val="Heading1"/>
        <w:rPr>
          <w:color w:val="auto"/>
        </w:rPr>
      </w:pPr>
      <w:r w:rsidRPr="003E6703">
        <w:rPr>
          <w:color w:val="auto"/>
        </w:rPr>
        <w:t>English + Urdu</w:t>
      </w:r>
    </w:p>
    <w:p w14:paraId="053DB626" w14:textId="77777777" w:rsidR="0048716E" w:rsidRPr="003E6703" w:rsidRDefault="0048716E" w:rsidP="006C4797">
      <w:pPr>
        <w:spacing w:after="120"/>
        <w:jc w:val="right"/>
      </w:pPr>
      <w:proofErr w:type="spellStart"/>
      <w:r w:rsidRPr="003E6703">
        <w:t>ہم</w:t>
      </w:r>
      <w:proofErr w:type="spellEnd"/>
      <w:r w:rsidRPr="003E6703">
        <w:t xml:space="preserve"> </w:t>
      </w:r>
      <w:proofErr w:type="spellStart"/>
      <w:r w:rsidRPr="003E6703">
        <w:t>سمجھتے</w:t>
      </w:r>
      <w:proofErr w:type="spellEnd"/>
      <w:r w:rsidRPr="003E6703">
        <w:t xml:space="preserve"> </w:t>
      </w:r>
      <w:proofErr w:type="spellStart"/>
      <w:r w:rsidRPr="003E6703">
        <w:t>ہیں</w:t>
      </w:r>
      <w:proofErr w:type="spellEnd"/>
      <w:r w:rsidRPr="003E6703">
        <w:t xml:space="preserve"> </w:t>
      </w:r>
      <w:proofErr w:type="spellStart"/>
      <w:r w:rsidRPr="003E6703">
        <w:t>کہ</w:t>
      </w:r>
      <w:proofErr w:type="spellEnd"/>
      <w:r w:rsidRPr="003E6703">
        <w:t xml:space="preserve"> </w:t>
      </w:r>
      <w:proofErr w:type="spellStart"/>
      <w:r w:rsidRPr="003E6703">
        <w:t>کچھ</w:t>
      </w:r>
      <w:proofErr w:type="spellEnd"/>
      <w:r w:rsidRPr="003E6703">
        <w:t xml:space="preserve"> </w:t>
      </w:r>
      <w:proofErr w:type="spellStart"/>
      <w:r w:rsidRPr="003E6703">
        <w:t>والدین</w:t>
      </w:r>
      <w:proofErr w:type="spellEnd"/>
      <w:r w:rsidRPr="003E6703">
        <w:t xml:space="preserve"> </w:t>
      </w:r>
      <w:proofErr w:type="spellStart"/>
      <w:r w:rsidRPr="003E6703">
        <w:t>اور</w:t>
      </w:r>
      <w:proofErr w:type="spellEnd"/>
      <w:r w:rsidRPr="003E6703">
        <w:t xml:space="preserve"> </w:t>
      </w:r>
      <w:proofErr w:type="spellStart"/>
      <w:r w:rsidRPr="003E6703">
        <w:t>سرپرستوں</w:t>
      </w:r>
      <w:proofErr w:type="spellEnd"/>
      <w:r w:rsidRPr="003E6703">
        <w:t xml:space="preserve"> </w:t>
      </w:r>
      <w:proofErr w:type="spellStart"/>
      <w:r w:rsidRPr="003E6703">
        <w:t>کو</w:t>
      </w:r>
      <w:proofErr w:type="spellEnd"/>
      <w:r w:rsidRPr="003E6703">
        <w:t xml:space="preserve"> </w:t>
      </w:r>
      <w:proofErr w:type="spellStart"/>
      <w:r w:rsidRPr="003E6703">
        <w:t>والدین</w:t>
      </w:r>
      <w:proofErr w:type="spellEnd"/>
      <w:r w:rsidRPr="003E6703">
        <w:t xml:space="preserve"> </w:t>
      </w:r>
      <w:proofErr w:type="spellStart"/>
      <w:r w:rsidRPr="003E6703">
        <w:t>کی</w:t>
      </w:r>
      <w:proofErr w:type="spellEnd"/>
      <w:r w:rsidRPr="003E6703">
        <w:t xml:space="preserve"> </w:t>
      </w:r>
      <w:proofErr w:type="spellStart"/>
      <w:r w:rsidRPr="003E6703">
        <w:t>شام</w:t>
      </w:r>
      <w:proofErr w:type="spellEnd"/>
      <w:r w:rsidRPr="003E6703">
        <w:t xml:space="preserve"> </w:t>
      </w:r>
      <w:proofErr w:type="spellStart"/>
      <w:r w:rsidRPr="003E6703">
        <w:t>کے</w:t>
      </w:r>
      <w:proofErr w:type="spellEnd"/>
      <w:r w:rsidRPr="003E6703">
        <w:t xml:space="preserve"> </w:t>
      </w:r>
      <w:proofErr w:type="spellStart"/>
      <w:r w:rsidRPr="003E6703">
        <w:t>دوران</w:t>
      </w:r>
      <w:proofErr w:type="spellEnd"/>
      <w:r w:rsidRPr="003E6703">
        <w:t xml:space="preserve"> </w:t>
      </w:r>
      <w:proofErr w:type="spellStart"/>
      <w:r w:rsidRPr="003E6703">
        <w:t>ترجمے</w:t>
      </w:r>
      <w:proofErr w:type="spellEnd"/>
      <w:r w:rsidRPr="003E6703">
        <w:t xml:space="preserve"> </w:t>
      </w:r>
      <w:proofErr w:type="spellStart"/>
      <w:r w:rsidRPr="003E6703">
        <w:t>کی</w:t>
      </w:r>
      <w:proofErr w:type="spellEnd"/>
      <w:r w:rsidRPr="003E6703">
        <w:t xml:space="preserve"> </w:t>
      </w:r>
      <w:proofErr w:type="spellStart"/>
      <w:r w:rsidRPr="003E6703">
        <w:t>ضرورت</w:t>
      </w:r>
      <w:proofErr w:type="spellEnd"/>
      <w:r w:rsidRPr="003E6703">
        <w:t xml:space="preserve"> </w:t>
      </w:r>
      <w:proofErr w:type="spellStart"/>
      <w:r w:rsidRPr="003E6703">
        <w:t>ہو</w:t>
      </w:r>
      <w:proofErr w:type="spellEnd"/>
      <w:r w:rsidRPr="003E6703">
        <w:t xml:space="preserve"> </w:t>
      </w:r>
      <w:proofErr w:type="spellStart"/>
      <w:r w:rsidRPr="003E6703">
        <w:t>سکتی</w:t>
      </w:r>
      <w:proofErr w:type="spellEnd"/>
      <w:r w:rsidRPr="003E6703">
        <w:t xml:space="preserve"> </w:t>
      </w:r>
      <w:proofErr w:type="spellStart"/>
      <w:r w:rsidRPr="003E6703">
        <w:t>ہے</w:t>
      </w:r>
      <w:proofErr w:type="spellEnd"/>
      <w:r w:rsidRPr="003E6703">
        <w:t xml:space="preserve"> </w:t>
      </w:r>
      <w:proofErr w:type="spellStart"/>
      <w:r w:rsidRPr="003E6703">
        <w:t>اور</w:t>
      </w:r>
      <w:proofErr w:type="spellEnd"/>
      <w:r w:rsidRPr="003E6703">
        <w:t xml:space="preserve"> </w:t>
      </w:r>
      <w:proofErr w:type="spellStart"/>
      <w:r w:rsidRPr="003E6703">
        <w:t>ہم</w:t>
      </w:r>
      <w:proofErr w:type="spellEnd"/>
      <w:r w:rsidRPr="003E6703">
        <w:t xml:space="preserve"> </w:t>
      </w:r>
      <w:proofErr w:type="spellStart"/>
      <w:r w:rsidRPr="003E6703">
        <w:t>تجویز</w:t>
      </w:r>
      <w:proofErr w:type="spellEnd"/>
      <w:r w:rsidRPr="003E6703">
        <w:t xml:space="preserve"> </w:t>
      </w:r>
      <w:proofErr w:type="spellStart"/>
      <w:r w:rsidRPr="003E6703">
        <w:t>کرتے</w:t>
      </w:r>
      <w:proofErr w:type="spellEnd"/>
      <w:r w:rsidRPr="003E6703">
        <w:t xml:space="preserve"> </w:t>
      </w:r>
      <w:proofErr w:type="spellStart"/>
      <w:r w:rsidRPr="003E6703">
        <w:t>ہیں</w:t>
      </w:r>
      <w:proofErr w:type="spellEnd"/>
      <w:r w:rsidRPr="003E6703">
        <w:t xml:space="preserve"> </w:t>
      </w:r>
      <w:proofErr w:type="spellStart"/>
      <w:r w:rsidRPr="003E6703">
        <w:t>کہ</w:t>
      </w:r>
      <w:proofErr w:type="spellEnd"/>
      <w:r w:rsidRPr="003E6703">
        <w:t xml:space="preserve"> </w:t>
      </w:r>
      <w:proofErr w:type="spellStart"/>
      <w:r w:rsidRPr="003E6703">
        <w:t>آپ</w:t>
      </w:r>
      <w:proofErr w:type="spellEnd"/>
      <w:r w:rsidRPr="003E6703">
        <w:t xml:space="preserve"> </w:t>
      </w:r>
      <w:proofErr w:type="spellStart"/>
      <w:r w:rsidRPr="003E6703">
        <w:t>کا</w:t>
      </w:r>
      <w:proofErr w:type="spellEnd"/>
      <w:r w:rsidRPr="003E6703">
        <w:t xml:space="preserve"> </w:t>
      </w:r>
      <w:proofErr w:type="spellStart"/>
      <w:r w:rsidRPr="003E6703">
        <w:t>بچہ</w:t>
      </w:r>
      <w:proofErr w:type="spellEnd"/>
      <w:r w:rsidRPr="003E6703">
        <w:t xml:space="preserve"> </w:t>
      </w:r>
      <w:proofErr w:type="spellStart"/>
      <w:r w:rsidRPr="003E6703">
        <w:t>والدین</w:t>
      </w:r>
      <w:proofErr w:type="spellEnd"/>
      <w:r w:rsidRPr="003E6703">
        <w:t xml:space="preserve"> </w:t>
      </w:r>
      <w:proofErr w:type="spellStart"/>
      <w:r w:rsidRPr="003E6703">
        <w:t>کی</w:t>
      </w:r>
      <w:proofErr w:type="spellEnd"/>
      <w:r w:rsidRPr="003E6703">
        <w:t xml:space="preserve"> </w:t>
      </w:r>
      <w:proofErr w:type="spellStart"/>
      <w:r w:rsidRPr="003E6703">
        <w:t>شام</w:t>
      </w:r>
      <w:proofErr w:type="spellEnd"/>
      <w:r w:rsidRPr="003E6703">
        <w:t xml:space="preserve"> </w:t>
      </w:r>
      <w:proofErr w:type="spellStart"/>
      <w:r w:rsidRPr="003E6703">
        <w:t>کے</w:t>
      </w:r>
      <w:proofErr w:type="spellEnd"/>
      <w:r w:rsidRPr="003E6703">
        <w:t xml:space="preserve"> </w:t>
      </w:r>
      <w:proofErr w:type="spellStart"/>
      <w:r w:rsidRPr="003E6703">
        <w:t>دوران</w:t>
      </w:r>
      <w:proofErr w:type="spellEnd"/>
      <w:r w:rsidRPr="003E6703">
        <w:t xml:space="preserve"> </w:t>
      </w:r>
      <w:proofErr w:type="spellStart"/>
      <w:r w:rsidRPr="003E6703">
        <w:t>مترجم</w:t>
      </w:r>
      <w:proofErr w:type="spellEnd"/>
      <w:r w:rsidRPr="003E6703">
        <w:t xml:space="preserve"> </w:t>
      </w:r>
      <w:proofErr w:type="spellStart"/>
      <w:r w:rsidRPr="003E6703">
        <w:t>کے</w:t>
      </w:r>
      <w:proofErr w:type="spellEnd"/>
      <w:r w:rsidRPr="003E6703">
        <w:t xml:space="preserve"> </w:t>
      </w:r>
      <w:proofErr w:type="spellStart"/>
      <w:r w:rsidRPr="003E6703">
        <w:t>طور</w:t>
      </w:r>
      <w:proofErr w:type="spellEnd"/>
      <w:r w:rsidRPr="003E6703">
        <w:t xml:space="preserve"> </w:t>
      </w:r>
      <w:proofErr w:type="spellStart"/>
      <w:r w:rsidRPr="003E6703">
        <w:t>پر</w:t>
      </w:r>
      <w:proofErr w:type="spellEnd"/>
      <w:r w:rsidRPr="003E6703">
        <w:t xml:space="preserve"> </w:t>
      </w:r>
      <w:proofErr w:type="spellStart"/>
      <w:r w:rsidRPr="003E6703">
        <w:t>کام</w:t>
      </w:r>
      <w:proofErr w:type="spellEnd"/>
      <w:r w:rsidRPr="003E6703">
        <w:t xml:space="preserve"> </w:t>
      </w:r>
      <w:proofErr w:type="spellStart"/>
      <w:r w:rsidRPr="003E6703">
        <w:t>کرے</w:t>
      </w:r>
      <w:proofErr w:type="spellEnd"/>
      <w:r w:rsidRPr="003E6703">
        <w:t>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8716E" w:rsidRPr="003E6703" w14:paraId="5618F4AD" w14:textId="77777777" w:rsidTr="00224167">
        <w:tc>
          <w:tcPr>
            <w:tcW w:w="4320" w:type="dxa"/>
          </w:tcPr>
          <w:p w14:paraId="2B8172A6" w14:textId="7515A34F" w:rsidR="0048716E" w:rsidRPr="003E6703" w:rsidRDefault="0048716E" w:rsidP="00224167">
            <w:r w:rsidRPr="003E6703">
              <w:t xml:space="preserve">1 </w:t>
            </w:r>
            <w:r w:rsidRPr="003E6703">
              <w:br/>
              <w:t xml:space="preserve"> 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  </w:t>
            </w:r>
            <w:r w:rsidRPr="003E6703">
              <w:br/>
              <w:t xml:space="preserve">Login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either through the website or use the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phone app.  </w:t>
            </w:r>
            <w:r w:rsidRPr="003E6703">
              <w:br/>
              <w:t xml:space="preserve">Click on the Parent s’ Evening icon on the wheel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  <w:t xml:space="preserve">2 </w:t>
            </w:r>
            <w:r w:rsidRPr="003E6703">
              <w:br/>
              <w:t xml:space="preserve"> This will bring up a list of events available for your student.  Select the event.  </w:t>
            </w:r>
            <w:r w:rsidRPr="003E6703">
              <w:br/>
              <w:t xml:space="preserve"> </w:t>
            </w:r>
            <w:r w:rsidRPr="003E6703">
              <w:br/>
              <w:t xml:space="preserve"> </w:t>
            </w:r>
            <w:r w:rsidRPr="003E6703">
              <w:br/>
              <w:t xml:space="preserve">You will be shown a table with your students Teachers and timeslots  </w:t>
            </w:r>
            <w:r w:rsidRPr="003E6703">
              <w:br/>
              <w:t xml:space="preserve">Select the timeslot for the appointment you want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  <w:t xml:space="preserve">3 </w:t>
            </w:r>
            <w:r w:rsidRPr="003E6703">
              <w:br/>
              <w:t xml:space="preserve"> You can enter a comment for the teacher (not available on Smart Phones)  </w:t>
            </w:r>
            <w:r w:rsidRPr="003E6703">
              <w:br/>
              <w:t xml:space="preserve"> </w:t>
            </w:r>
            <w:r w:rsidRPr="003E6703">
              <w:br/>
              <w:t xml:space="preserve">Click the BOOK button to confirm the appointment.  Repeat this process as necessary.  </w:t>
            </w:r>
            <w:r w:rsidRPr="003E6703">
              <w:br/>
              <w:t xml:space="preserve"> </w:t>
            </w:r>
            <w:r w:rsidRPr="003E6703">
              <w:br/>
              <w:t xml:space="preserve">Your appointment will show as BOOKED and it will prevent you from booking another appointment </w:t>
            </w:r>
            <w:r w:rsidRPr="003E6703">
              <w:br/>
              <w:t xml:space="preserve">in that timeslot  </w:t>
            </w:r>
            <w:r w:rsidRPr="003E6703">
              <w:br/>
            </w:r>
            <w:r w:rsidRPr="003E6703">
              <w:br/>
              <w:t xml:space="preserve">4 </w:t>
            </w:r>
            <w:r w:rsidRPr="003E6703">
              <w:br/>
            </w:r>
            <w:r w:rsidRPr="003E6703">
              <w:lastRenderedPageBreak/>
              <w:t xml:space="preserve"> To cancel a booking select it from the table.  The following screen will appear  </w:t>
            </w:r>
            <w:r w:rsidRPr="003E6703">
              <w:br/>
              <w:t xml:space="preserve"> </w:t>
            </w:r>
            <w:r w:rsidRPr="003E6703">
              <w:br/>
            </w:r>
            <w:proofErr w:type="gramStart"/>
            <w:r w:rsidRPr="003E6703">
              <w:t>Click  UNBOOK</w:t>
            </w:r>
            <w:proofErr w:type="gramEnd"/>
            <w:r w:rsidRPr="003E6703">
              <w:t xml:space="preserve"> to cancel your appointment.  This will allow you to make a booking with another </w:t>
            </w:r>
            <w:r w:rsidRPr="003E6703">
              <w:br/>
              <w:t xml:space="preserve">teacher for that timeslot.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</w:r>
          </w:p>
        </w:tc>
        <w:tc>
          <w:tcPr>
            <w:tcW w:w="4320" w:type="dxa"/>
          </w:tcPr>
          <w:p w14:paraId="20180F8A" w14:textId="77777777" w:rsidR="0048716E" w:rsidRPr="003E6703" w:rsidRDefault="0048716E" w:rsidP="00224167">
            <w:pPr>
              <w:jc w:val="right"/>
            </w:pPr>
            <w:r w:rsidRPr="003E6703">
              <w:lastRenderedPageBreak/>
              <w:br/>
            </w:r>
            <w:proofErr w:type="spellStart"/>
            <w:r w:rsidRPr="003E6703">
              <w:t>والدین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شام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بکنگ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کرنے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لیے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لاگ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میں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ویب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سائٹ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یا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موبائل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ایپ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ذریعے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لاگ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>۔</w:t>
            </w:r>
            <w:r w:rsidRPr="003E6703">
              <w:br/>
              <w:t xml:space="preserve">'Parents’ Evening' </w:t>
            </w:r>
            <w:proofErr w:type="spellStart"/>
            <w:r w:rsidRPr="003E6703">
              <w:t>آئیکن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پر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کلک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>۔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ایونٹ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منتخب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آپ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بچے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لیے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دستیاب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ایونٹس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فہرست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ظاہر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ہوگی</w:t>
            </w:r>
            <w:proofErr w:type="spellEnd"/>
            <w:r w:rsidRPr="003E6703">
              <w:t>۔</w:t>
            </w:r>
            <w:r w:rsidRPr="003E6703">
              <w:br/>
            </w:r>
            <w:proofErr w:type="spellStart"/>
            <w:r w:rsidRPr="003E6703">
              <w:t>ایونٹ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منتخب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اور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اساتذہ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اور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وقت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سلاٹس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جدول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دیکھیں</w:t>
            </w:r>
            <w:proofErr w:type="spellEnd"/>
            <w:r w:rsidRPr="003E6703">
              <w:t>۔</w:t>
            </w:r>
            <w:r w:rsidRPr="003E6703">
              <w:br/>
            </w:r>
            <w:proofErr w:type="spellStart"/>
            <w:r w:rsidRPr="003E6703">
              <w:t>اپنی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پسند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کا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وقت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منتخب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>۔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تبصرہ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شامل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اختیاری</w:t>
            </w:r>
            <w:proofErr w:type="spellEnd"/>
            <w:r w:rsidRPr="003E6703">
              <w:t>):</w:t>
            </w:r>
            <w:r w:rsidRPr="003E6703">
              <w:br/>
            </w:r>
            <w:proofErr w:type="spellStart"/>
            <w:r w:rsidRPr="003E6703">
              <w:t>آپ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استاد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لیے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تبصرہ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درج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سکتے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ہیں</w:t>
            </w:r>
            <w:proofErr w:type="spellEnd"/>
            <w:r w:rsidRPr="003E6703">
              <w:t>۔</w:t>
            </w:r>
            <w:r w:rsidRPr="003E6703">
              <w:br/>
              <w:t xml:space="preserve">'BOOK' </w:t>
            </w:r>
            <w:proofErr w:type="spellStart"/>
            <w:r w:rsidRPr="003E6703">
              <w:t>بٹن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پر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کلک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اپائنٹمنٹ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تصدیق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>۔</w:t>
            </w:r>
            <w:r w:rsidRPr="003E6703">
              <w:br/>
            </w:r>
            <w:proofErr w:type="spellStart"/>
            <w:r w:rsidRPr="003E6703">
              <w:t>آپ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بکنگ</w:t>
            </w:r>
            <w:proofErr w:type="spellEnd"/>
            <w:r w:rsidRPr="003E6703">
              <w:t xml:space="preserve"> 'BOOKED' </w:t>
            </w:r>
            <w:proofErr w:type="spellStart"/>
            <w:r w:rsidRPr="003E6703">
              <w:t>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طور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پر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ظاہر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ہوگی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اور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اسی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وقت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کوئی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اور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بکنگ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نہیں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ہو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سکے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گی</w:t>
            </w:r>
            <w:proofErr w:type="spellEnd"/>
            <w:r w:rsidRPr="003E6703">
              <w:t>۔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بکنگ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منسوخ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ٹیبل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سے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بکنگ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منتخب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اور</w:t>
            </w:r>
            <w:proofErr w:type="spellEnd"/>
            <w:r w:rsidRPr="003E6703">
              <w:t xml:space="preserve"> 'UNBOOK' </w:t>
            </w:r>
            <w:proofErr w:type="spellStart"/>
            <w:r w:rsidRPr="003E6703">
              <w:t>پر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کلک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کریں</w:t>
            </w:r>
            <w:proofErr w:type="spellEnd"/>
            <w:r w:rsidRPr="003E6703">
              <w:t>۔</w:t>
            </w:r>
            <w:r w:rsidRPr="003E6703">
              <w:br/>
            </w:r>
            <w:proofErr w:type="spellStart"/>
            <w:r w:rsidRPr="003E6703">
              <w:t>اس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سے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آپ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کو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اسی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وقت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کسی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اور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استاد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ساتھ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بکنگ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کرنے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کی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اجازت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ملے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گی</w:t>
            </w:r>
            <w:proofErr w:type="spellEnd"/>
            <w:r w:rsidRPr="003E6703">
              <w:t>۔</w:t>
            </w:r>
            <w:r w:rsidRPr="003E6703">
              <w:br/>
            </w:r>
          </w:p>
        </w:tc>
      </w:tr>
    </w:tbl>
    <w:p w14:paraId="68EE1D29" w14:textId="77777777" w:rsidR="00E15C78" w:rsidRPr="003E6703" w:rsidRDefault="00E15C78"/>
    <w:p w14:paraId="26EB2339" w14:textId="77777777" w:rsidR="00A379A4" w:rsidRPr="003E6703" w:rsidRDefault="00A379A4" w:rsidP="00A379A4">
      <w:pPr>
        <w:pStyle w:val="Heading1"/>
        <w:rPr>
          <w:color w:val="auto"/>
        </w:rPr>
      </w:pPr>
      <w:r w:rsidRPr="003E6703">
        <w:rPr>
          <w:color w:val="auto"/>
        </w:rPr>
        <w:t>English + Albanian</w:t>
      </w:r>
    </w:p>
    <w:p w14:paraId="25B303F2" w14:textId="77777777" w:rsidR="00A379A4" w:rsidRPr="003E6703" w:rsidRDefault="00A379A4" w:rsidP="00A379A4">
      <w:pPr>
        <w:spacing w:after="120"/>
      </w:pPr>
      <w:r w:rsidRPr="003E6703">
        <w:t xml:space="preserve">Ne e </w:t>
      </w:r>
      <w:proofErr w:type="spellStart"/>
      <w:r w:rsidRPr="003E6703">
        <w:t>kuptojmë</w:t>
      </w:r>
      <w:proofErr w:type="spellEnd"/>
      <w:r w:rsidRPr="003E6703">
        <w:t xml:space="preserve"> </w:t>
      </w:r>
      <w:proofErr w:type="spellStart"/>
      <w:r w:rsidRPr="003E6703">
        <w:t>që</w:t>
      </w:r>
      <w:proofErr w:type="spellEnd"/>
      <w:r w:rsidRPr="003E6703">
        <w:t xml:space="preserve"> </w:t>
      </w:r>
      <w:proofErr w:type="spellStart"/>
      <w:r w:rsidRPr="003E6703">
        <w:t>disa</w:t>
      </w:r>
      <w:proofErr w:type="spellEnd"/>
      <w:r w:rsidRPr="003E6703">
        <w:t xml:space="preserve"> </w:t>
      </w:r>
      <w:proofErr w:type="spellStart"/>
      <w:r w:rsidRPr="003E6703">
        <w:t>prindër</w:t>
      </w:r>
      <w:proofErr w:type="spellEnd"/>
      <w:r w:rsidRPr="003E6703">
        <w:t xml:space="preserve"> </w:t>
      </w:r>
      <w:proofErr w:type="spellStart"/>
      <w:r w:rsidRPr="003E6703">
        <w:t>dhe</w:t>
      </w:r>
      <w:proofErr w:type="spellEnd"/>
      <w:r w:rsidRPr="003E6703">
        <w:t xml:space="preserve"> </w:t>
      </w:r>
      <w:proofErr w:type="spellStart"/>
      <w:r w:rsidRPr="003E6703">
        <w:t>kujdestarë</w:t>
      </w:r>
      <w:proofErr w:type="spellEnd"/>
      <w:r w:rsidRPr="003E6703">
        <w:t xml:space="preserve"> </w:t>
      </w:r>
      <w:proofErr w:type="spellStart"/>
      <w:r w:rsidRPr="003E6703">
        <w:t>mund</w:t>
      </w:r>
      <w:proofErr w:type="spellEnd"/>
      <w:r w:rsidRPr="003E6703">
        <w:t xml:space="preserve"> </w:t>
      </w:r>
      <w:proofErr w:type="spellStart"/>
      <w:r w:rsidRPr="003E6703">
        <w:t>të</w:t>
      </w:r>
      <w:proofErr w:type="spellEnd"/>
      <w:r w:rsidRPr="003E6703">
        <w:t xml:space="preserve"> </w:t>
      </w:r>
      <w:proofErr w:type="spellStart"/>
      <w:r w:rsidRPr="003E6703">
        <w:t>kenë</w:t>
      </w:r>
      <w:proofErr w:type="spellEnd"/>
      <w:r w:rsidRPr="003E6703">
        <w:t xml:space="preserve"> </w:t>
      </w:r>
      <w:proofErr w:type="spellStart"/>
      <w:r w:rsidRPr="003E6703">
        <w:t>nevojë</w:t>
      </w:r>
      <w:proofErr w:type="spellEnd"/>
      <w:r w:rsidRPr="003E6703">
        <w:t xml:space="preserve"> </w:t>
      </w:r>
      <w:proofErr w:type="spellStart"/>
      <w:r w:rsidRPr="003E6703">
        <w:t>për</w:t>
      </w:r>
      <w:proofErr w:type="spellEnd"/>
      <w:r w:rsidRPr="003E6703">
        <w:t xml:space="preserve"> </w:t>
      </w:r>
      <w:proofErr w:type="spellStart"/>
      <w:r w:rsidRPr="003E6703">
        <w:t>përkthim</w:t>
      </w:r>
      <w:proofErr w:type="spellEnd"/>
      <w:r w:rsidRPr="003E6703">
        <w:t xml:space="preserve"> </w:t>
      </w:r>
      <w:proofErr w:type="spellStart"/>
      <w:r w:rsidRPr="003E6703">
        <w:t>gjatë</w:t>
      </w:r>
      <w:proofErr w:type="spellEnd"/>
      <w:r w:rsidRPr="003E6703">
        <w:t xml:space="preserve"> </w:t>
      </w:r>
      <w:proofErr w:type="spellStart"/>
      <w:r w:rsidRPr="003E6703">
        <w:t>mbrëmjes</w:t>
      </w:r>
      <w:proofErr w:type="spellEnd"/>
      <w:r w:rsidRPr="003E6703">
        <w:t xml:space="preserve"> </w:t>
      </w:r>
      <w:proofErr w:type="spellStart"/>
      <w:r w:rsidRPr="003E6703">
        <w:t>së</w:t>
      </w:r>
      <w:proofErr w:type="spellEnd"/>
      <w:r w:rsidRPr="003E6703">
        <w:t xml:space="preserve"> </w:t>
      </w:r>
      <w:proofErr w:type="spellStart"/>
      <w:r w:rsidRPr="003E6703">
        <w:t>prindërve</w:t>
      </w:r>
      <w:proofErr w:type="spellEnd"/>
      <w:r w:rsidRPr="003E6703">
        <w:t xml:space="preserve"> </w:t>
      </w:r>
      <w:proofErr w:type="spellStart"/>
      <w:r w:rsidRPr="003E6703">
        <w:t>dhe</w:t>
      </w:r>
      <w:proofErr w:type="spellEnd"/>
      <w:r w:rsidRPr="003E6703">
        <w:t xml:space="preserve"> </w:t>
      </w:r>
      <w:proofErr w:type="spellStart"/>
      <w:r w:rsidRPr="003E6703">
        <w:t>rekomandojmë</w:t>
      </w:r>
      <w:proofErr w:type="spellEnd"/>
      <w:r w:rsidRPr="003E6703">
        <w:t xml:space="preserve"> </w:t>
      </w:r>
      <w:proofErr w:type="spellStart"/>
      <w:r w:rsidRPr="003E6703">
        <w:t>që</w:t>
      </w:r>
      <w:proofErr w:type="spellEnd"/>
      <w:r w:rsidRPr="003E6703">
        <w:t xml:space="preserve"> </w:t>
      </w:r>
      <w:proofErr w:type="spellStart"/>
      <w:r w:rsidRPr="003E6703">
        <w:t>fëmija</w:t>
      </w:r>
      <w:proofErr w:type="spellEnd"/>
      <w:r w:rsidRPr="003E6703">
        <w:t xml:space="preserve"> </w:t>
      </w:r>
      <w:proofErr w:type="spellStart"/>
      <w:r w:rsidRPr="003E6703">
        <w:t>juaj</w:t>
      </w:r>
      <w:proofErr w:type="spellEnd"/>
      <w:r w:rsidRPr="003E6703">
        <w:t xml:space="preserve"> </w:t>
      </w:r>
      <w:proofErr w:type="spellStart"/>
      <w:r w:rsidRPr="003E6703">
        <w:t>të</w:t>
      </w:r>
      <w:proofErr w:type="spellEnd"/>
      <w:r w:rsidRPr="003E6703">
        <w:t xml:space="preserve"> </w:t>
      </w:r>
      <w:proofErr w:type="spellStart"/>
      <w:r w:rsidRPr="003E6703">
        <w:t>veprojë</w:t>
      </w:r>
      <w:proofErr w:type="spellEnd"/>
      <w:r w:rsidRPr="003E6703">
        <w:t xml:space="preserve"> </w:t>
      </w:r>
      <w:proofErr w:type="spellStart"/>
      <w:r w:rsidRPr="003E6703">
        <w:t>si</w:t>
      </w:r>
      <w:proofErr w:type="spellEnd"/>
      <w:r w:rsidRPr="003E6703">
        <w:t xml:space="preserve"> </w:t>
      </w:r>
      <w:proofErr w:type="spellStart"/>
      <w:r w:rsidRPr="003E6703">
        <w:t>përkthyes</w:t>
      </w:r>
      <w:proofErr w:type="spellEnd"/>
      <w:r w:rsidRPr="003E6703">
        <w:t xml:space="preserve"> </w:t>
      </w:r>
      <w:proofErr w:type="spellStart"/>
      <w:r w:rsidRPr="003E6703">
        <w:t>gjatë</w:t>
      </w:r>
      <w:proofErr w:type="spellEnd"/>
      <w:r w:rsidRPr="003E6703">
        <w:t xml:space="preserve"> </w:t>
      </w:r>
      <w:proofErr w:type="spellStart"/>
      <w:r w:rsidRPr="003E6703">
        <w:t>mbrëmjes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379A4" w:rsidRPr="003E6703" w14:paraId="35AF7577" w14:textId="77777777" w:rsidTr="00224167">
        <w:tc>
          <w:tcPr>
            <w:tcW w:w="4320" w:type="dxa"/>
          </w:tcPr>
          <w:p w14:paraId="5FAB2444" w14:textId="5A27068F" w:rsidR="00A379A4" w:rsidRPr="003E6703" w:rsidRDefault="00A379A4" w:rsidP="00224167">
            <w:r w:rsidRPr="003E6703">
              <w:t xml:space="preserve">1 </w:t>
            </w:r>
            <w:r w:rsidRPr="003E6703">
              <w:br/>
              <w:t xml:space="preserve"> 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  </w:t>
            </w:r>
            <w:r w:rsidRPr="003E6703">
              <w:br/>
              <w:t xml:space="preserve">Login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either through the website or use the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phone app.  </w:t>
            </w:r>
            <w:r w:rsidRPr="003E6703">
              <w:br/>
              <w:t xml:space="preserve">Click on the Parent s’ Evening icon on the wheel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  <w:t xml:space="preserve">2 </w:t>
            </w:r>
            <w:r w:rsidRPr="003E6703">
              <w:br/>
              <w:t xml:space="preserve"> This will bring up a list of events available for your student.  Select the event.  </w:t>
            </w:r>
            <w:r w:rsidRPr="003E6703">
              <w:br/>
              <w:t xml:space="preserve"> </w:t>
            </w:r>
            <w:r w:rsidRPr="003E6703">
              <w:br/>
              <w:t xml:space="preserve"> </w:t>
            </w:r>
            <w:r w:rsidRPr="003E6703">
              <w:br/>
              <w:t xml:space="preserve">You will be shown a table with your students Teachers and timeslots  </w:t>
            </w:r>
            <w:r w:rsidRPr="003E6703">
              <w:br/>
              <w:t xml:space="preserve">Select the timeslot for the appointment you want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  <w:t xml:space="preserve">3 </w:t>
            </w:r>
            <w:r w:rsidRPr="003E6703">
              <w:br/>
              <w:t xml:space="preserve"> You can enter a comment for the teacher (not available on Smart Phones)  </w:t>
            </w:r>
            <w:r w:rsidRPr="003E6703">
              <w:br/>
              <w:t xml:space="preserve"> </w:t>
            </w:r>
            <w:r w:rsidRPr="003E6703">
              <w:br/>
              <w:t xml:space="preserve">Click the BOOK button to confirm the appointment.  Repeat this process as necessary.  </w:t>
            </w:r>
            <w:r w:rsidRPr="003E6703">
              <w:br/>
              <w:t xml:space="preserve"> </w:t>
            </w:r>
            <w:r w:rsidRPr="003E6703">
              <w:br/>
              <w:t xml:space="preserve">Your appointment will show as BOOKED and it will prevent you from booking </w:t>
            </w:r>
            <w:r w:rsidRPr="003E6703">
              <w:lastRenderedPageBreak/>
              <w:t xml:space="preserve">another appointment </w:t>
            </w:r>
            <w:r w:rsidRPr="003E6703">
              <w:br/>
              <w:t xml:space="preserve">in that timeslot  </w:t>
            </w:r>
            <w:r w:rsidRPr="003E6703">
              <w:br/>
            </w:r>
            <w:r w:rsidRPr="003E6703">
              <w:br/>
              <w:t xml:space="preserve">4 </w:t>
            </w:r>
            <w:r w:rsidRPr="003E6703">
              <w:br/>
              <w:t xml:space="preserve"> To cancel a booking select it from the table.  The following screen will appear  </w:t>
            </w:r>
            <w:r w:rsidRPr="003E6703">
              <w:br/>
              <w:t xml:space="preserve"> </w:t>
            </w:r>
            <w:r w:rsidRPr="003E6703">
              <w:br/>
            </w:r>
            <w:proofErr w:type="gramStart"/>
            <w:r w:rsidRPr="003E6703">
              <w:t>Click  UNBOOK</w:t>
            </w:r>
            <w:proofErr w:type="gramEnd"/>
            <w:r w:rsidRPr="003E6703">
              <w:t xml:space="preserve"> to cancel your appointment.  This will allow you to make a booking with another </w:t>
            </w:r>
            <w:r w:rsidRPr="003E6703">
              <w:br/>
              <w:t xml:space="preserve">teacher for that timeslot.  </w:t>
            </w:r>
            <w:r w:rsidRPr="003E6703">
              <w:br/>
              <w:t xml:space="preserve"> </w:t>
            </w:r>
            <w:r w:rsidRPr="003E6703">
              <w:br/>
              <w:t xml:space="preserve">  </w:t>
            </w:r>
            <w:r w:rsidRPr="003E6703">
              <w:br/>
            </w:r>
            <w:r w:rsidRPr="003E6703">
              <w:br/>
            </w:r>
          </w:p>
        </w:tc>
        <w:tc>
          <w:tcPr>
            <w:tcW w:w="4320" w:type="dxa"/>
          </w:tcPr>
          <w:p w14:paraId="439B3E3D" w14:textId="77777777" w:rsidR="00A379A4" w:rsidRPr="003E6703" w:rsidRDefault="00A379A4" w:rsidP="00224167">
            <w:r w:rsidRPr="003E6703">
              <w:lastRenderedPageBreak/>
              <w:br/>
              <w:t xml:space="preserve">Si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rezervoni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një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mbrëmje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prindërore</w:t>
            </w:r>
            <w:proofErr w:type="spellEnd"/>
            <w:r w:rsidRPr="003E6703">
              <w:br/>
            </w:r>
            <w:r w:rsidRPr="003E6703">
              <w:br/>
              <w:t>1. Hyni:</w:t>
            </w:r>
            <w:r w:rsidRPr="003E6703">
              <w:br/>
            </w:r>
            <w:proofErr w:type="spellStart"/>
            <w:r w:rsidRPr="003E6703">
              <w:t>Hyni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përmes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faqes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internetit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ose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aplikacionit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Klikoni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ikonën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Zgjidhni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ngjarjen</w:t>
            </w:r>
            <w:proofErr w:type="spellEnd"/>
            <w:r w:rsidRPr="003E6703">
              <w:t>:</w:t>
            </w:r>
            <w:r w:rsidRPr="003E6703">
              <w:br/>
              <w:t xml:space="preserve">Do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shfaqet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lista</w:t>
            </w:r>
            <w:proofErr w:type="spellEnd"/>
            <w:r w:rsidRPr="003E6703">
              <w:t xml:space="preserve"> e </w:t>
            </w:r>
            <w:proofErr w:type="spellStart"/>
            <w:r w:rsidRPr="003E6703">
              <w:t>ngjarjeve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disponueshme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për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fëmijën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tuaj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Zgjidhni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ngjarjen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dhe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shikoni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tabelën</w:t>
            </w:r>
            <w:proofErr w:type="spellEnd"/>
            <w:r w:rsidRPr="003E6703">
              <w:t xml:space="preserve"> me </w:t>
            </w:r>
            <w:proofErr w:type="spellStart"/>
            <w:r w:rsidRPr="003E6703">
              <w:t>mësuesit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dhe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oraret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Zgjidhni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orarin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që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preferoni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Shtoni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koment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opsionale</w:t>
            </w:r>
            <w:proofErr w:type="spellEnd"/>
            <w:r w:rsidRPr="003E6703">
              <w:t>):</w:t>
            </w:r>
            <w:r w:rsidRPr="003E6703">
              <w:br/>
              <w:t xml:space="preserve">Mund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shkruani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një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koment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për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mësuesin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Klikoni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butonin</w:t>
            </w:r>
            <w:proofErr w:type="spellEnd"/>
            <w:r w:rsidRPr="003E6703">
              <w:t xml:space="preserve"> 'BOOK' </w:t>
            </w:r>
            <w:proofErr w:type="spellStart"/>
            <w:r w:rsidRPr="003E6703">
              <w:t>për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konfirmuar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takimin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Rezervimi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juaj</w:t>
            </w:r>
            <w:proofErr w:type="spellEnd"/>
            <w:r w:rsidRPr="003E6703">
              <w:t xml:space="preserve"> do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shfaqet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si</w:t>
            </w:r>
            <w:proofErr w:type="spellEnd"/>
            <w:r w:rsidRPr="003E6703">
              <w:t xml:space="preserve"> 'BOOKED' </w:t>
            </w:r>
            <w:proofErr w:type="spellStart"/>
            <w:r w:rsidRPr="003E6703">
              <w:t>dhe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nuk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mund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bëni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një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tjetër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rezervim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njëjtën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kohë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Anuloni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rezervimin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Zgjidhni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rezervimin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nga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tabela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dhe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klikoni</w:t>
            </w:r>
            <w:proofErr w:type="spellEnd"/>
            <w:r w:rsidRPr="003E6703">
              <w:t xml:space="preserve"> 'UNBOOK'.</w:t>
            </w:r>
            <w:r w:rsidRPr="003E6703">
              <w:br/>
            </w:r>
            <w:proofErr w:type="spellStart"/>
            <w:r w:rsidRPr="003E6703">
              <w:t>Kjo</w:t>
            </w:r>
            <w:proofErr w:type="spellEnd"/>
            <w:r w:rsidRPr="003E6703">
              <w:t xml:space="preserve"> do </w:t>
            </w:r>
            <w:proofErr w:type="spellStart"/>
            <w:r w:rsidRPr="003E6703">
              <w:t>t'ju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lejojë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rezervoni</w:t>
            </w:r>
            <w:proofErr w:type="spellEnd"/>
            <w:r w:rsidRPr="003E6703">
              <w:t xml:space="preserve"> me </w:t>
            </w:r>
            <w:proofErr w:type="spellStart"/>
            <w:r w:rsidRPr="003E6703">
              <w:t>një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mësues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tjetër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të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njëjtën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kohë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30F2B0DC" w14:textId="77777777" w:rsidR="0048716E" w:rsidRPr="003E6703" w:rsidRDefault="0048716E"/>
    <w:p w14:paraId="042DE6F9" w14:textId="77777777" w:rsidR="00305652" w:rsidRPr="003E6703" w:rsidRDefault="00305652" w:rsidP="00305652">
      <w:pPr>
        <w:pStyle w:val="Heading1"/>
        <w:rPr>
          <w:color w:val="auto"/>
        </w:rPr>
      </w:pPr>
      <w:r w:rsidRPr="003E6703">
        <w:rPr>
          <w:color w:val="auto"/>
        </w:rPr>
        <w:t>English + Lithuanian</w:t>
      </w:r>
    </w:p>
    <w:p w14:paraId="70029095" w14:textId="77777777" w:rsidR="00305652" w:rsidRPr="003E6703" w:rsidRDefault="00305652" w:rsidP="00305652">
      <w:pPr>
        <w:spacing w:after="120"/>
      </w:pPr>
      <w:proofErr w:type="spellStart"/>
      <w:r w:rsidRPr="003E6703">
        <w:t>Suprantame</w:t>
      </w:r>
      <w:proofErr w:type="spellEnd"/>
      <w:r w:rsidRPr="003E6703">
        <w:t xml:space="preserve">, </w:t>
      </w:r>
      <w:proofErr w:type="spellStart"/>
      <w:r w:rsidRPr="003E6703">
        <w:t>kad</w:t>
      </w:r>
      <w:proofErr w:type="spellEnd"/>
      <w:r w:rsidRPr="003E6703">
        <w:t xml:space="preserve"> kai </w:t>
      </w:r>
      <w:proofErr w:type="spellStart"/>
      <w:r w:rsidRPr="003E6703">
        <w:t>kuriems</w:t>
      </w:r>
      <w:proofErr w:type="spellEnd"/>
      <w:r w:rsidRPr="003E6703">
        <w:t xml:space="preserve"> </w:t>
      </w:r>
      <w:proofErr w:type="spellStart"/>
      <w:r w:rsidRPr="003E6703">
        <w:t>tėvams</w:t>
      </w:r>
      <w:proofErr w:type="spellEnd"/>
      <w:r w:rsidRPr="003E6703">
        <w:t xml:space="preserve"> </w:t>
      </w:r>
      <w:proofErr w:type="spellStart"/>
      <w:r w:rsidRPr="003E6703">
        <w:t>ir</w:t>
      </w:r>
      <w:proofErr w:type="spellEnd"/>
      <w:r w:rsidRPr="003E6703">
        <w:t xml:space="preserve"> </w:t>
      </w:r>
      <w:proofErr w:type="spellStart"/>
      <w:r w:rsidRPr="003E6703">
        <w:t>globėjams</w:t>
      </w:r>
      <w:proofErr w:type="spellEnd"/>
      <w:r w:rsidRPr="003E6703">
        <w:t xml:space="preserve"> </w:t>
      </w:r>
      <w:proofErr w:type="spellStart"/>
      <w:r w:rsidRPr="003E6703">
        <w:t>gali</w:t>
      </w:r>
      <w:proofErr w:type="spellEnd"/>
      <w:r w:rsidRPr="003E6703">
        <w:t xml:space="preserve"> </w:t>
      </w:r>
      <w:proofErr w:type="spellStart"/>
      <w:r w:rsidRPr="003E6703">
        <w:t>prireikti</w:t>
      </w:r>
      <w:proofErr w:type="spellEnd"/>
      <w:r w:rsidRPr="003E6703">
        <w:t xml:space="preserve"> </w:t>
      </w:r>
      <w:proofErr w:type="spellStart"/>
      <w:r w:rsidRPr="003E6703">
        <w:t>vertimo</w:t>
      </w:r>
      <w:proofErr w:type="spellEnd"/>
      <w:r w:rsidRPr="003E6703">
        <w:t xml:space="preserve"> per </w:t>
      </w:r>
      <w:proofErr w:type="spellStart"/>
      <w:r w:rsidRPr="003E6703">
        <w:t>tėvų</w:t>
      </w:r>
      <w:proofErr w:type="spellEnd"/>
      <w:r w:rsidRPr="003E6703">
        <w:t xml:space="preserve"> </w:t>
      </w:r>
      <w:proofErr w:type="spellStart"/>
      <w:r w:rsidRPr="003E6703">
        <w:t>vakarą</w:t>
      </w:r>
      <w:proofErr w:type="spellEnd"/>
      <w:r w:rsidRPr="003E6703">
        <w:t xml:space="preserve">, </w:t>
      </w:r>
      <w:proofErr w:type="spellStart"/>
      <w:r w:rsidRPr="003E6703">
        <w:t>ir</w:t>
      </w:r>
      <w:proofErr w:type="spellEnd"/>
      <w:r w:rsidRPr="003E6703">
        <w:t xml:space="preserve"> </w:t>
      </w:r>
      <w:proofErr w:type="spellStart"/>
      <w:r w:rsidRPr="003E6703">
        <w:t>rekomenduojame</w:t>
      </w:r>
      <w:proofErr w:type="spellEnd"/>
      <w:r w:rsidRPr="003E6703">
        <w:t xml:space="preserve">, </w:t>
      </w:r>
      <w:proofErr w:type="spellStart"/>
      <w:r w:rsidRPr="003E6703">
        <w:t>kad</w:t>
      </w:r>
      <w:proofErr w:type="spellEnd"/>
      <w:r w:rsidRPr="003E6703">
        <w:t xml:space="preserve"> </w:t>
      </w:r>
      <w:proofErr w:type="spellStart"/>
      <w:r w:rsidRPr="003E6703">
        <w:t>jūsų</w:t>
      </w:r>
      <w:proofErr w:type="spellEnd"/>
      <w:r w:rsidRPr="003E6703">
        <w:t xml:space="preserve"> </w:t>
      </w:r>
      <w:proofErr w:type="spellStart"/>
      <w:r w:rsidRPr="003E6703">
        <w:t>vaikas</w:t>
      </w:r>
      <w:proofErr w:type="spellEnd"/>
      <w:r w:rsidRPr="003E6703">
        <w:t xml:space="preserve"> </w:t>
      </w:r>
      <w:proofErr w:type="spellStart"/>
      <w:r w:rsidRPr="003E6703">
        <w:t>veiktų</w:t>
      </w:r>
      <w:proofErr w:type="spellEnd"/>
      <w:r w:rsidRPr="003E6703">
        <w:t xml:space="preserve"> </w:t>
      </w:r>
      <w:proofErr w:type="spellStart"/>
      <w:r w:rsidRPr="003E6703">
        <w:t>kaip</w:t>
      </w:r>
      <w:proofErr w:type="spellEnd"/>
      <w:r w:rsidRPr="003E6703">
        <w:t xml:space="preserve"> </w:t>
      </w:r>
      <w:proofErr w:type="spellStart"/>
      <w:r w:rsidRPr="003E6703">
        <w:t>vertėjas</w:t>
      </w:r>
      <w:proofErr w:type="spellEnd"/>
      <w:r w:rsidRPr="003E6703">
        <w:t xml:space="preserve"> per </w:t>
      </w:r>
      <w:proofErr w:type="spellStart"/>
      <w:r w:rsidRPr="003E6703">
        <w:t>šį</w:t>
      </w:r>
      <w:proofErr w:type="spellEnd"/>
      <w:r w:rsidRPr="003E6703">
        <w:t xml:space="preserve"> </w:t>
      </w:r>
      <w:proofErr w:type="spellStart"/>
      <w:r w:rsidRPr="003E6703">
        <w:t>vakarą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48DC299E" w14:textId="77777777" w:rsidTr="00224167">
        <w:tc>
          <w:tcPr>
            <w:tcW w:w="4320" w:type="dxa"/>
          </w:tcPr>
          <w:p w14:paraId="2D7191D3" w14:textId="77777777" w:rsidR="00305652" w:rsidRPr="003E6703" w:rsidRDefault="00305652" w:rsidP="00224167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78F4227E" w14:textId="77777777" w:rsidR="00305652" w:rsidRPr="003E6703" w:rsidRDefault="00305652" w:rsidP="00224167">
            <w:r w:rsidRPr="003E6703">
              <w:t xml:space="preserve">Kaip </w:t>
            </w:r>
            <w:proofErr w:type="spellStart"/>
            <w:r w:rsidRPr="003E6703">
              <w:t>užsisakyti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tėvų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vakarą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Prisijungti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Prisijunkite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prie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per </w:t>
            </w:r>
            <w:proofErr w:type="spellStart"/>
            <w:r w:rsidRPr="003E6703">
              <w:t>svetainę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arba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programėlę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Spustelėkite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piktogramą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Pasirinkite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renginį</w:t>
            </w:r>
            <w:proofErr w:type="spellEnd"/>
            <w:r w:rsidRPr="003E6703">
              <w:t>:</w:t>
            </w:r>
            <w:r w:rsidRPr="003E6703">
              <w:br/>
              <w:t xml:space="preserve">Bus </w:t>
            </w:r>
            <w:proofErr w:type="spellStart"/>
            <w:r w:rsidRPr="003E6703">
              <w:t>rodoma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jūsų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vaikui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prieinamų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renginių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sąrašas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Pasirinkite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renginį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peržiūrėkite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mokytojų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laikų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lentelę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Pasirinkite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pageidaujamą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laiką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Pridėkite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komentarą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pasirinktinai</w:t>
            </w:r>
            <w:proofErr w:type="spellEnd"/>
            <w:r w:rsidRPr="003E6703">
              <w:t>):</w:t>
            </w:r>
            <w:r w:rsidRPr="003E6703">
              <w:br/>
            </w:r>
            <w:proofErr w:type="spellStart"/>
            <w:r w:rsidRPr="003E6703">
              <w:t>Galite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įrašyti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komentarą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mokytojui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Spustelėkite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mygtuką</w:t>
            </w:r>
            <w:proofErr w:type="spellEnd"/>
            <w:r w:rsidRPr="003E6703">
              <w:t xml:space="preserve"> 'BOOK', </w:t>
            </w:r>
            <w:proofErr w:type="spellStart"/>
            <w:r w:rsidRPr="003E6703">
              <w:t>kad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patvirtintumėte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susitikimą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Jūsų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rezervacija</w:t>
            </w:r>
            <w:proofErr w:type="spellEnd"/>
            <w:r w:rsidRPr="003E6703">
              <w:t xml:space="preserve"> bus </w:t>
            </w:r>
            <w:proofErr w:type="spellStart"/>
            <w:r w:rsidRPr="003E6703">
              <w:t>rodoma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kaip</w:t>
            </w:r>
            <w:proofErr w:type="spellEnd"/>
            <w:r w:rsidRPr="003E6703">
              <w:t xml:space="preserve"> 'BOOKED', </w:t>
            </w:r>
            <w:proofErr w:type="spellStart"/>
            <w:r w:rsidRPr="003E6703">
              <w:t>ir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tuo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pačiu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metu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negalėsite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atlikti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kitos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rezervacijos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Atšaukite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rezervaciją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Pasirinkite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rezervaciją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lentelės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spustelėkite</w:t>
            </w:r>
            <w:proofErr w:type="spellEnd"/>
            <w:r w:rsidRPr="003E6703">
              <w:t xml:space="preserve"> 'UNBOOK'.</w:t>
            </w:r>
            <w:r w:rsidRPr="003E6703">
              <w:br/>
              <w:t xml:space="preserve">Tai leis </w:t>
            </w:r>
            <w:proofErr w:type="spellStart"/>
            <w:r w:rsidRPr="003E6703">
              <w:t>jums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rezervuoti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susitikimą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kitu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mokytoju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tuo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pačiu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metu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41357754" w14:textId="77777777" w:rsidR="00305652" w:rsidRPr="003E6703" w:rsidRDefault="00305652" w:rsidP="00305652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Polish</w:t>
      </w:r>
    </w:p>
    <w:p w14:paraId="3B2F9EB1" w14:textId="77777777" w:rsidR="00305652" w:rsidRPr="003E6703" w:rsidRDefault="00305652" w:rsidP="00305652">
      <w:pPr>
        <w:spacing w:after="120"/>
      </w:pPr>
      <w:proofErr w:type="spellStart"/>
      <w:r w:rsidRPr="003E6703">
        <w:t>Rozumiemy</w:t>
      </w:r>
      <w:proofErr w:type="spellEnd"/>
      <w:r w:rsidRPr="003E6703">
        <w:t xml:space="preserve">, </w:t>
      </w:r>
      <w:proofErr w:type="spellStart"/>
      <w:r w:rsidRPr="003E6703">
        <w:t>że</w:t>
      </w:r>
      <w:proofErr w:type="spellEnd"/>
      <w:r w:rsidRPr="003E6703">
        <w:t xml:space="preserve"> </w:t>
      </w:r>
      <w:proofErr w:type="spellStart"/>
      <w:r w:rsidRPr="003E6703">
        <w:t>niektórzy</w:t>
      </w:r>
      <w:proofErr w:type="spellEnd"/>
      <w:r w:rsidRPr="003E6703">
        <w:t xml:space="preserve"> </w:t>
      </w:r>
      <w:proofErr w:type="spellStart"/>
      <w:r w:rsidRPr="003E6703">
        <w:t>rodzice</w:t>
      </w:r>
      <w:proofErr w:type="spellEnd"/>
      <w:r w:rsidRPr="003E6703">
        <w:t xml:space="preserve"> </w:t>
      </w:r>
      <w:proofErr w:type="spellStart"/>
      <w:r w:rsidRPr="003E6703">
        <w:t>i</w:t>
      </w:r>
      <w:proofErr w:type="spellEnd"/>
      <w:r w:rsidRPr="003E6703">
        <w:t xml:space="preserve"> </w:t>
      </w:r>
      <w:proofErr w:type="spellStart"/>
      <w:r w:rsidRPr="003E6703">
        <w:t>opiekunowie</w:t>
      </w:r>
      <w:proofErr w:type="spellEnd"/>
      <w:r w:rsidRPr="003E6703">
        <w:t xml:space="preserve"> </w:t>
      </w:r>
      <w:proofErr w:type="spellStart"/>
      <w:r w:rsidRPr="003E6703">
        <w:t>mogą</w:t>
      </w:r>
      <w:proofErr w:type="spellEnd"/>
      <w:r w:rsidRPr="003E6703">
        <w:t xml:space="preserve"> </w:t>
      </w:r>
      <w:proofErr w:type="spellStart"/>
      <w:r w:rsidRPr="003E6703">
        <w:t>potrzebować</w:t>
      </w:r>
      <w:proofErr w:type="spellEnd"/>
      <w:r w:rsidRPr="003E6703">
        <w:t xml:space="preserve"> </w:t>
      </w:r>
      <w:proofErr w:type="spellStart"/>
      <w:r w:rsidRPr="003E6703">
        <w:t>tłumaczenia</w:t>
      </w:r>
      <w:proofErr w:type="spellEnd"/>
      <w:r w:rsidRPr="003E6703">
        <w:t xml:space="preserve"> </w:t>
      </w:r>
      <w:proofErr w:type="spellStart"/>
      <w:r w:rsidRPr="003E6703">
        <w:t>podczas</w:t>
      </w:r>
      <w:proofErr w:type="spellEnd"/>
      <w:r w:rsidRPr="003E6703">
        <w:t xml:space="preserve"> </w:t>
      </w:r>
      <w:proofErr w:type="spellStart"/>
      <w:r w:rsidRPr="003E6703">
        <w:t>wieczoru</w:t>
      </w:r>
      <w:proofErr w:type="spellEnd"/>
      <w:r w:rsidRPr="003E6703">
        <w:t xml:space="preserve"> </w:t>
      </w:r>
      <w:proofErr w:type="spellStart"/>
      <w:r w:rsidRPr="003E6703">
        <w:t>rodziców</w:t>
      </w:r>
      <w:proofErr w:type="spellEnd"/>
      <w:r w:rsidRPr="003E6703">
        <w:t xml:space="preserve"> </w:t>
      </w:r>
      <w:proofErr w:type="spellStart"/>
      <w:r w:rsidRPr="003E6703">
        <w:t>i</w:t>
      </w:r>
      <w:proofErr w:type="spellEnd"/>
      <w:r w:rsidRPr="003E6703">
        <w:t xml:space="preserve"> </w:t>
      </w:r>
      <w:proofErr w:type="spellStart"/>
      <w:r w:rsidRPr="003E6703">
        <w:t>zalecamy</w:t>
      </w:r>
      <w:proofErr w:type="spellEnd"/>
      <w:r w:rsidRPr="003E6703">
        <w:t xml:space="preserve">, aby </w:t>
      </w:r>
      <w:proofErr w:type="spellStart"/>
      <w:r w:rsidRPr="003E6703">
        <w:t>Państwa</w:t>
      </w:r>
      <w:proofErr w:type="spellEnd"/>
      <w:r w:rsidRPr="003E6703">
        <w:t xml:space="preserve"> </w:t>
      </w:r>
      <w:proofErr w:type="spellStart"/>
      <w:r w:rsidRPr="003E6703">
        <w:t>dziecko</w:t>
      </w:r>
      <w:proofErr w:type="spellEnd"/>
      <w:r w:rsidRPr="003E6703">
        <w:t xml:space="preserve"> </w:t>
      </w:r>
      <w:proofErr w:type="spellStart"/>
      <w:r w:rsidRPr="003E6703">
        <w:t>pełniło</w:t>
      </w:r>
      <w:proofErr w:type="spellEnd"/>
      <w:r w:rsidRPr="003E6703">
        <w:t xml:space="preserve"> </w:t>
      </w:r>
      <w:proofErr w:type="spellStart"/>
      <w:r w:rsidRPr="003E6703">
        <w:t>rolę</w:t>
      </w:r>
      <w:proofErr w:type="spellEnd"/>
      <w:r w:rsidRPr="003E6703">
        <w:t xml:space="preserve"> </w:t>
      </w:r>
      <w:proofErr w:type="spellStart"/>
      <w:r w:rsidRPr="003E6703">
        <w:t>tłumacza</w:t>
      </w:r>
      <w:proofErr w:type="spellEnd"/>
      <w:r w:rsidRPr="003E6703">
        <w:t xml:space="preserve"> </w:t>
      </w:r>
      <w:proofErr w:type="spellStart"/>
      <w:r w:rsidRPr="003E6703">
        <w:t>podczas</w:t>
      </w:r>
      <w:proofErr w:type="spellEnd"/>
      <w:r w:rsidRPr="003E6703">
        <w:t xml:space="preserve"> </w:t>
      </w:r>
      <w:proofErr w:type="spellStart"/>
      <w:r w:rsidRPr="003E6703">
        <w:t>spotkania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0E9ABA1D" w14:textId="77777777" w:rsidTr="00224167">
        <w:tc>
          <w:tcPr>
            <w:tcW w:w="4320" w:type="dxa"/>
          </w:tcPr>
          <w:p w14:paraId="2CE7C997" w14:textId="77777777" w:rsidR="00305652" w:rsidRPr="003E6703" w:rsidRDefault="00305652" w:rsidP="00224167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532D5ECD" w14:textId="77777777" w:rsidR="00305652" w:rsidRPr="003E6703" w:rsidRDefault="00305652" w:rsidP="00224167">
            <w:r w:rsidRPr="003E6703">
              <w:t xml:space="preserve">Jak </w:t>
            </w:r>
            <w:proofErr w:type="spellStart"/>
            <w:r w:rsidRPr="003E6703">
              <w:t>zarezerwować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wieczór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rodziców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Zaloguj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się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Zaloguj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się</w:t>
            </w:r>
            <w:proofErr w:type="spellEnd"/>
            <w:r w:rsidRPr="003E6703">
              <w:t xml:space="preserve"> do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przez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stronę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internetową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lub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aplikację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Kliknij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ikonę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Wybierz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wydarzenie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Pojawi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się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lista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dostępnych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wydarzeń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dla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Twojego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dziecka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Wybierz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wydarzenie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zobacz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tabelę</w:t>
            </w:r>
            <w:proofErr w:type="spellEnd"/>
            <w:r w:rsidRPr="003E6703">
              <w:t xml:space="preserve"> z </w:t>
            </w:r>
            <w:proofErr w:type="spellStart"/>
            <w:r w:rsidRPr="003E6703">
              <w:t>nauczycielami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godzinami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Wybierz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preferowaną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godzinę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Dodaj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komentarz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opcjonalnie</w:t>
            </w:r>
            <w:proofErr w:type="spellEnd"/>
            <w:r w:rsidRPr="003E6703">
              <w:t>):</w:t>
            </w:r>
            <w:r w:rsidRPr="003E6703">
              <w:br/>
            </w:r>
            <w:proofErr w:type="spellStart"/>
            <w:r w:rsidRPr="003E6703">
              <w:t>Możesz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wpisać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komentarz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dla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nauczyciela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Kliknij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przycisk</w:t>
            </w:r>
            <w:proofErr w:type="spellEnd"/>
            <w:r w:rsidRPr="003E6703">
              <w:t xml:space="preserve"> 'BOOK', aby </w:t>
            </w:r>
            <w:proofErr w:type="spellStart"/>
            <w:r w:rsidRPr="003E6703">
              <w:t>potwierdzić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spotkanie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Twoja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rezerwacja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pojawi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się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jako</w:t>
            </w:r>
            <w:proofErr w:type="spellEnd"/>
            <w:r w:rsidRPr="003E6703">
              <w:t xml:space="preserve"> 'BOOKED' </w:t>
            </w:r>
            <w:proofErr w:type="spellStart"/>
            <w:r w:rsidRPr="003E6703">
              <w:t>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nie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będzie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można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dokonać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innej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rezerwacji</w:t>
            </w:r>
            <w:proofErr w:type="spellEnd"/>
            <w:r w:rsidRPr="003E6703">
              <w:t xml:space="preserve"> w </w:t>
            </w:r>
            <w:proofErr w:type="spellStart"/>
            <w:r w:rsidRPr="003E6703">
              <w:t>tym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samym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czasie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Anuluj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rezerwację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Wybierz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rezerwację</w:t>
            </w:r>
            <w:proofErr w:type="spellEnd"/>
            <w:r w:rsidRPr="003E6703">
              <w:t xml:space="preserve"> z </w:t>
            </w:r>
            <w:proofErr w:type="spellStart"/>
            <w:r w:rsidRPr="003E6703">
              <w:t>tabeli</w:t>
            </w:r>
            <w:proofErr w:type="spellEnd"/>
            <w:r w:rsidRPr="003E6703">
              <w:t xml:space="preserve"> i </w:t>
            </w:r>
            <w:proofErr w:type="spellStart"/>
            <w:r w:rsidRPr="003E6703">
              <w:t>kliknij</w:t>
            </w:r>
            <w:proofErr w:type="spellEnd"/>
            <w:r w:rsidRPr="003E6703">
              <w:t xml:space="preserve"> 'UNBOOK'.</w:t>
            </w:r>
            <w:r w:rsidRPr="003E6703">
              <w:br/>
              <w:t xml:space="preserve">To </w:t>
            </w:r>
            <w:proofErr w:type="spellStart"/>
            <w:r w:rsidRPr="003E6703">
              <w:t>pozwoli</w:t>
            </w:r>
            <w:proofErr w:type="spellEnd"/>
            <w:r w:rsidRPr="003E6703">
              <w:t xml:space="preserve"> Ci </w:t>
            </w:r>
            <w:proofErr w:type="spellStart"/>
            <w:r w:rsidRPr="003E6703">
              <w:t>zarezerwować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spotkanie</w:t>
            </w:r>
            <w:proofErr w:type="spellEnd"/>
            <w:r w:rsidRPr="003E6703">
              <w:t xml:space="preserve"> z </w:t>
            </w:r>
            <w:proofErr w:type="spellStart"/>
            <w:r w:rsidRPr="003E6703">
              <w:t>innym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nauczycielem</w:t>
            </w:r>
            <w:proofErr w:type="spellEnd"/>
            <w:r w:rsidRPr="003E6703">
              <w:t xml:space="preserve"> w </w:t>
            </w:r>
            <w:proofErr w:type="spellStart"/>
            <w:r w:rsidRPr="003E6703">
              <w:t>tym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samym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czasie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15A76FB9" w14:textId="77777777" w:rsidR="00434A52" w:rsidRDefault="00434A52" w:rsidP="00305652">
      <w:pPr>
        <w:pStyle w:val="Heading1"/>
        <w:rPr>
          <w:color w:val="auto"/>
        </w:rPr>
      </w:pPr>
    </w:p>
    <w:p w14:paraId="70DE50DD" w14:textId="77777777" w:rsidR="00434A52" w:rsidRDefault="00434A52" w:rsidP="00434A52"/>
    <w:p w14:paraId="3EF4D0FE" w14:textId="77777777" w:rsidR="00434A52" w:rsidRDefault="00434A52" w:rsidP="00434A52"/>
    <w:p w14:paraId="67C8940F" w14:textId="77777777" w:rsidR="00434A52" w:rsidRDefault="00434A52" w:rsidP="00434A52"/>
    <w:p w14:paraId="2C4F02F1" w14:textId="77777777" w:rsidR="00434A52" w:rsidRDefault="00434A52" w:rsidP="00434A52"/>
    <w:p w14:paraId="5C34C4F5" w14:textId="77777777" w:rsidR="00434A52" w:rsidRPr="00434A52" w:rsidRDefault="00434A52" w:rsidP="00434A52"/>
    <w:p w14:paraId="60E2A3A1" w14:textId="1F7CE69A" w:rsidR="00305652" w:rsidRPr="003E6703" w:rsidRDefault="00305652" w:rsidP="00305652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Swahili</w:t>
      </w:r>
    </w:p>
    <w:p w14:paraId="71AC410F" w14:textId="77777777" w:rsidR="00305652" w:rsidRPr="003E6703" w:rsidRDefault="00305652" w:rsidP="00305652">
      <w:pPr>
        <w:spacing w:after="120"/>
      </w:pPr>
      <w:proofErr w:type="spellStart"/>
      <w:r w:rsidRPr="003E6703">
        <w:t>Tunatambua</w:t>
      </w:r>
      <w:proofErr w:type="spellEnd"/>
      <w:r w:rsidRPr="003E6703">
        <w:t xml:space="preserve"> </w:t>
      </w:r>
      <w:proofErr w:type="spellStart"/>
      <w:r w:rsidRPr="003E6703">
        <w:t>kuwa</w:t>
      </w:r>
      <w:proofErr w:type="spellEnd"/>
      <w:r w:rsidRPr="003E6703">
        <w:t xml:space="preserve"> </w:t>
      </w:r>
      <w:proofErr w:type="spellStart"/>
      <w:r w:rsidRPr="003E6703">
        <w:t>baadhi</w:t>
      </w:r>
      <w:proofErr w:type="spellEnd"/>
      <w:r w:rsidRPr="003E6703">
        <w:t xml:space="preserve"> </w:t>
      </w:r>
      <w:proofErr w:type="spellStart"/>
      <w:r w:rsidRPr="003E6703">
        <w:t>ya</w:t>
      </w:r>
      <w:proofErr w:type="spellEnd"/>
      <w:r w:rsidRPr="003E6703">
        <w:t xml:space="preserve"> </w:t>
      </w:r>
      <w:proofErr w:type="spellStart"/>
      <w:r w:rsidRPr="003E6703">
        <w:t>wazazi</w:t>
      </w:r>
      <w:proofErr w:type="spellEnd"/>
      <w:r w:rsidRPr="003E6703">
        <w:t xml:space="preserve"> </w:t>
      </w:r>
      <w:proofErr w:type="spellStart"/>
      <w:r w:rsidRPr="003E6703">
        <w:t>na</w:t>
      </w:r>
      <w:proofErr w:type="spellEnd"/>
      <w:r w:rsidRPr="003E6703">
        <w:t xml:space="preserve"> </w:t>
      </w:r>
      <w:proofErr w:type="spellStart"/>
      <w:r w:rsidRPr="003E6703">
        <w:t>walezi</w:t>
      </w:r>
      <w:proofErr w:type="spellEnd"/>
      <w:r w:rsidRPr="003E6703">
        <w:t xml:space="preserve"> </w:t>
      </w:r>
      <w:proofErr w:type="spellStart"/>
      <w:r w:rsidRPr="003E6703">
        <w:t>wanaweza</w:t>
      </w:r>
      <w:proofErr w:type="spellEnd"/>
      <w:r w:rsidRPr="003E6703">
        <w:t xml:space="preserve"> </w:t>
      </w:r>
      <w:proofErr w:type="spellStart"/>
      <w:r w:rsidRPr="003E6703">
        <w:t>kuhitaji</w:t>
      </w:r>
      <w:proofErr w:type="spellEnd"/>
      <w:r w:rsidRPr="003E6703">
        <w:t xml:space="preserve"> </w:t>
      </w:r>
      <w:proofErr w:type="spellStart"/>
      <w:r w:rsidRPr="003E6703">
        <w:t>tafsiri</w:t>
      </w:r>
      <w:proofErr w:type="spellEnd"/>
      <w:r w:rsidRPr="003E6703">
        <w:t xml:space="preserve"> </w:t>
      </w:r>
      <w:proofErr w:type="spellStart"/>
      <w:r w:rsidRPr="003E6703">
        <w:t>wakati</w:t>
      </w:r>
      <w:proofErr w:type="spellEnd"/>
      <w:r w:rsidRPr="003E6703">
        <w:t xml:space="preserve"> </w:t>
      </w:r>
      <w:proofErr w:type="spellStart"/>
      <w:r w:rsidRPr="003E6703">
        <w:t>wa</w:t>
      </w:r>
      <w:proofErr w:type="spellEnd"/>
      <w:r w:rsidRPr="003E6703">
        <w:t xml:space="preserve"> </w:t>
      </w:r>
      <w:proofErr w:type="spellStart"/>
      <w:r w:rsidRPr="003E6703">
        <w:t>mkutano</w:t>
      </w:r>
      <w:proofErr w:type="spellEnd"/>
      <w:r w:rsidRPr="003E6703">
        <w:t xml:space="preserve"> </w:t>
      </w:r>
      <w:proofErr w:type="spellStart"/>
      <w:r w:rsidRPr="003E6703">
        <w:t>wa</w:t>
      </w:r>
      <w:proofErr w:type="spellEnd"/>
      <w:r w:rsidRPr="003E6703">
        <w:t xml:space="preserve"> </w:t>
      </w:r>
      <w:proofErr w:type="spellStart"/>
      <w:r w:rsidRPr="003E6703">
        <w:t>wazazi</w:t>
      </w:r>
      <w:proofErr w:type="spellEnd"/>
      <w:r w:rsidRPr="003E6703">
        <w:t xml:space="preserve"> </w:t>
      </w:r>
      <w:proofErr w:type="spellStart"/>
      <w:r w:rsidRPr="003E6703">
        <w:t>na</w:t>
      </w:r>
      <w:proofErr w:type="spellEnd"/>
      <w:r w:rsidRPr="003E6703">
        <w:t xml:space="preserve"> </w:t>
      </w:r>
      <w:proofErr w:type="spellStart"/>
      <w:r w:rsidRPr="003E6703">
        <w:t>tunapendekeza</w:t>
      </w:r>
      <w:proofErr w:type="spellEnd"/>
      <w:r w:rsidRPr="003E6703">
        <w:t xml:space="preserve"> </w:t>
      </w:r>
      <w:proofErr w:type="spellStart"/>
      <w:r w:rsidRPr="003E6703">
        <w:t>mtoto</w:t>
      </w:r>
      <w:proofErr w:type="spellEnd"/>
      <w:r w:rsidRPr="003E6703">
        <w:t xml:space="preserve"> </w:t>
      </w:r>
      <w:proofErr w:type="spellStart"/>
      <w:r w:rsidRPr="003E6703">
        <w:t>wako</w:t>
      </w:r>
      <w:proofErr w:type="spellEnd"/>
      <w:r w:rsidRPr="003E6703">
        <w:t xml:space="preserve"> awe </w:t>
      </w:r>
      <w:proofErr w:type="spellStart"/>
      <w:r w:rsidRPr="003E6703">
        <w:t>mkalimani</w:t>
      </w:r>
      <w:proofErr w:type="spellEnd"/>
      <w:r w:rsidRPr="003E6703">
        <w:t xml:space="preserve"> </w:t>
      </w:r>
      <w:proofErr w:type="spellStart"/>
      <w:r w:rsidRPr="003E6703">
        <w:t>wakati</w:t>
      </w:r>
      <w:proofErr w:type="spellEnd"/>
      <w:r w:rsidRPr="003E6703">
        <w:t xml:space="preserve"> </w:t>
      </w:r>
      <w:proofErr w:type="spellStart"/>
      <w:r w:rsidRPr="003E6703">
        <w:t>wa</w:t>
      </w:r>
      <w:proofErr w:type="spellEnd"/>
      <w:r w:rsidRPr="003E6703">
        <w:t xml:space="preserve"> </w:t>
      </w:r>
      <w:proofErr w:type="spellStart"/>
      <w:r w:rsidRPr="003E6703">
        <w:t>mkutano</w:t>
      </w:r>
      <w:proofErr w:type="spellEnd"/>
      <w:r w:rsidRPr="003E6703">
        <w:t xml:space="preserve"> </w:t>
      </w:r>
      <w:proofErr w:type="spellStart"/>
      <w:r w:rsidRPr="003E6703">
        <w:t>huo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61E99CE5" w14:textId="77777777" w:rsidTr="00224167">
        <w:tc>
          <w:tcPr>
            <w:tcW w:w="4320" w:type="dxa"/>
          </w:tcPr>
          <w:p w14:paraId="7848DA07" w14:textId="77777777" w:rsidR="00305652" w:rsidRPr="003E6703" w:rsidRDefault="00305652" w:rsidP="00224167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1DE128DE" w14:textId="77777777" w:rsidR="00305652" w:rsidRPr="003E6703" w:rsidRDefault="00305652" w:rsidP="00224167">
            <w:proofErr w:type="spellStart"/>
            <w:r w:rsidRPr="003E6703">
              <w:t>Jinsi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kufanya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uhifadhi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mkutano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wazazi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Ingia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Ingia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kwenye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kupitia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tovuti</w:t>
            </w:r>
            <w:proofErr w:type="spellEnd"/>
            <w:r w:rsidRPr="003E6703">
              <w:t xml:space="preserve"> au </w:t>
            </w:r>
            <w:proofErr w:type="spellStart"/>
            <w:r w:rsidRPr="003E6703">
              <w:t>programu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simu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Bonyeza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ikoni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ya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Chagua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Tukio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Orodha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matukio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yanayopatikana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kwa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mtoto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wako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itaonekana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Chagua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tukio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uone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jedwali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walimu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vipindi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vya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muda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Chagua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muda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unaopendelea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Ongeza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Maoni</w:t>
            </w:r>
            <w:proofErr w:type="spellEnd"/>
            <w:r w:rsidRPr="003E6703">
              <w:t xml:space="preserve"> (Hiari):</w:t>
            </w:r>
            <w:r w:rsidRPr="003E6703">
              <w:br/>
            </w:r>
            <w:proofErr w:type="spellStart"/>
            <w:r w:rsidRPr="003E6703">
              <w:t>Unaweza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kuandika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maoni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kwa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mwalimu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Bonyeza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kitufe</w:t>
            </w:r>
            <w:proofErr w:type="spellEnd"/>
            <w:r w:rsidRPr="003E6703">
              <w:t xml:space="preserve"> cha 'BOOK' </w:t>
            </w:r>
            <w:proofErr w:type="spellStart"/>
            <w:r w:rsidRPr="003E6703">
              <w:t>ili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kuthibitisha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miadi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Uhifadhi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wako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utaonyeshwa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kama</w:t>
            </w:r>
            <w:proofErr w:type="spellEnd"/>
            <w:r w:rsidRPr="003E6703">
              <w:t xml:space="preserve"> 'BOOKED' </w:t>
            </w:r>
            <w:proofErr w:type="spellStart"/>
            <w:r w:rsidRPr="003E6703">
              <w:t>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kuzuia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uhifadhi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mwingine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kwa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wakati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huo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Futa </w:t>
            </w:r>
            <w:proofErr w:type="spellStart"/>
            <w:r w:rsidRPr="003E6703">
              <w:t>Uhifadhi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Chagua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uhifadhi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kutoka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kwenye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jedwali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bonyeza</w:t>
            </w:r>
            <w:proofErr w:type="spellEnd"/>
            <w:r w:rsidRPr="003E6703">
              <w:t xml:space="preserve"> 'UNBOOK'.</w:t>
            </w:r>
            <w:r w:rsidRPr="003E6703">
              <w:br/>
              <w:t xml:space="preserve">Hii </w:t>
            </w:r>
            <w:proofErr w:type="spellStart"/>
            <w:r w:rsidRPr="003E6703">
              <w:t>itakuruhusu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kuhifadhi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mwalimu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mwingine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kwa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wakati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huo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56193D55" w14:textId="77777777" w:rsidR="006B6B0D" w:rsidRDefault="006B6B0D" w:rsidP="00305652">
      <w:pPr>
        <w:pStyle w:val="Heading1"/>
        <w:rPr>
          <w:color w:val="auto"/>
        </w:rPr>
      </w:pPr>
    </w:p>
    <w:p w14:paraId="453ED212" w14:textId="77777777" w:rsidR="006B6B0D" w:rsidRDefault="006B6B0D" w:rsidP="006B6B0D"/>
    <w:p w14:paraId="299BB34B" w14:textId="77777777" w:rsidR="006B6B0D" w:rsidRDefault="006B6B0D" w:rsidP="006B6B0D"/>
    <w:p w14:paraId="31114A22" w14:textId="77777777" w:rsidR="006B6B0D" w:rsidRDefault="006B6B0D" w:rsidP="006B6B0D"/>
    <w:p w14:paraId="5742A5CA" w14:textId="77777777" w:rsidR="006B6B0D" w:rsidRPr="006B6B0D" w:rsidRDefault="006B6B0D" w:rsidP="006B6B0D"/>
    <w:p w14:paraId="5A34EBA2" w14:textId="35749F8A" w:rsidR="00305652" w:rsidRPr="003E6703" w:rsidRDefault="00305652" w:rsidP="00305652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French</w:t>
      </w:r>
    </w:p>
    <w:p w14:paraId="3B409C04" w14:textId="77777777" w:rsidR="00305652" w:rsidRPr="003E6703" w:rsidRDefault="00305652" w:rsidP="00305652">
      <w:pPr>
        <w:spacing w:after="120"/>
      </w:pPr>
      <w:r w:rsidRPr="003E6703">
        <w:t xml:space="preserve">Nous </w:t>
      </w:r>
      <w:proofErr w:type="spellStart"/>
      <w:r w:rsidRPr="003E6703">
        <w:t>reconnaissons</w:t>
      </w:r>
      <w:proofErr w:type="spellEnd"/>
      <w:r w:rsidRPr="003E6703">
        <w:t xml:space="preserve"> </w:t>
      </w:r>
      <w:proofErr w:type="spellStart"/>
      <w:r w:rsidRPr="003E6703">
        <w:t>que</w:t>
      </w:r>
      <w:proofErr w:type="spellEnd"/>
      <w:r w:rsidRPr="003E6703">
        <w:t xml:space="preserve"> </w:t>
      </w:r>
      <w:proofErr w:type="spellStart"/>
      <w:r w:rsidRPr="003E6703">
        <w:t>certains</w:t>
      </w:r>
      <w:proofErr w:type="spellEnd"/>
      <w:r w:rsidRPr="003E6703">
        <w:t xml:space="preserve"> parents et </w:t>
      </w:r>
      <w:proofErr w:type="spellStart"/>
      <w:r w:rsidRPr="003E6703">
        <w:t>tuteurs</w:t>
      </w:r>
      <w:proofErr w:type="spellEnd"/>
      <w:r w:rsidRPr="003E6703">
        <w:t xml:space="preserve"> </w:t>
      </w:r>
      <w:proofErr w:type="spellStart"/>
      <w:r w:rsidRPr="003E6703">
        <w:t>peuvent</w:t>
      </w:r>
      <w:proofErr w:type="spellEnd"/>
      <w:r w:rsidRPr="003E6703">
        <w:t xml:space="preserve"> </w:t>
      </w:r>
      <w:proofErr w:type="spellStart"/>
      <w:r w:rsidRPr="003E6703">
        <w:t>avoir</w:t>
      </w:r>
      <w:proofErr w:type="spellEnd"/>
      <w:r w:rsidRPr="003E6703">
        <w:t xml:space="preserve"> </w:t>
      </w:r>
      <w:proofErr w:type="spellStart"/>
      <w:r w:rsidRPr="003E6703">
        <w:t>besoin</w:t>
      </w:r>
      <w:proofErr w:type="spellEnd"/>
      <w:r w:rsidRPr="003E6703">
        <w:t xml:space="preserve"> </w:t>
      </w:r>
      <w:proofErr w:type="spellStart"/>
      <w:r w:rsidRPr="003E6703">
        <w:t>d'une</w:t>
      </w:r>
      <w:proofErr w:type="spellEnd"/>
      <w:r w:rsidRPr="003E6703">
        <w:t xml:space="preserve"> </w:t>
      </w:r>
      <w:proofErr w:type="spellStart"/>
      <w:r w:rsidRPr="003E6703">
        <w:t>traduction</w:t>
      </w:r>
      <w:proofErr w:type="spellEnd"/>
      <w:r w:rsidRPr="003E6703">
        <w:t xml:space="preserve"> </w:t>
      </w:r>
      <w:proofErr w:type="spellStart"/>
      <w:r w:rsidRPr="003E6703">
        <w:t>lors</w:t>
      </w:r>
      <w:proofErr w:type="spellEnd"/>
      <w:r w:rsidRPr="003E6703">
        <w:t xml:space="preserve"> de la </w:t>
      </w:r>
      <w:proofErr w:type="spellStart"/>
      <w:r w:rsidRPr="003E6703">
        <w:t>réunion</w:t>
      </w:r>
      <w:proofErr w:type="spellEnd"/>
      <w:r w:rsidRPr="003E6703">
        <w:t xml:space="preserve"> des parents et nous </w:t>
      </w:r>
      <w:proofErr w:type="spellStart"/>
      <w:r w:rsidRPr="003E6703">
        <w:t>recommandons</w:t>
      </w:r>
      <w:proofErr w:type="spellEnd"/>
      <w:r w:rsidRPr="003E6703">
        <w:t xml:space="preserve"> </w:t>
      </w:r>
      <w:proofErr w:type="spellStart"/>
      <w:r w:rsidRPr="003E6703">
        <w:t>que</w:t>
      </w:r>
      <w:proofErr w:type="spellEnd"/>
      <w:r w:rsidRPr="003E6703">
        <w:t xml:space="preserve"> </w:t>
      </w:r>
      <w:proofErr w:type="spellStart"/>
      <w:r w:rsidRPr="003E6703">
        <w:t>votre</w:t>
      </w:r>
      <w:proofErr w:type="spellEnd"/>
      <w:r w:rsidRPr="003E6703">
        <w:t xml:space="preserve"> enfant </w:t>
      </w:r>
      <w:proofErr w:type="spellStart"/>
      <w:r w:rsidRPr="003E6703">
        <w:t>agisse</w:t>
      </w:r>
      <w:proofErr w:type="spellEnd"/>
      <w:r w:rsidRPr="003E6703">
        <w:t xml:space="preserve"> </w:t>
      </w:r>
      <w:proofErr w:type="spellStart"/>
      <w:r w:rsidRPr="003E6703">
        <w:t>comme</w:t>
      </w:r>
      <w:proofErr w:type="spellEnd"/>
      <w:r w:rsidRPr="003E6703">
        <w:t xml:space="preserve"> </w:t>
      </w:r>
      <w:proofErr w:type="spellStart"/>
      <w:r w:rsidRPr="003E6703">
        <w:t>interprète</w:t>
      </w:r>
      <w:proofErr w:type="spellEnd"/>
      <w:r w:rsidRPr="003E6703">
        <w:t xml:space="preserve"> pendant la </w:t>
      </w:r>
      <w:proofErr w:type="spellStart"/>
      <w:r w:rsidRPr="003E6703">
        <w:t>réunion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4BC36EB4" w14:textId="77777777" w:rsidTr="00224167">
        <w:tc>
          <w:tcPr>
            <w:tcW w:w="4320" w:type="dxa"/>
          </w:tcPr>
          <w:p w14:paraId="38AE0A17" w14:textId="77777777" w:rsidR="00305652" w:rsidRPr="003E6703" w:rsidRDefault="00305652" w:rsidP="00224167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07C5D685" w14:textId="77777777" w:rsidR="00305652" w:rsidRPr="003E6703" w:rsidRDefault="00305652" w:rsidP="00224167">
            <w:r w:rsidRPr="003E6703">
              <w:t xml:space="preserve">Comment </w:t>
            </w:r>
            <w:proofErr w:type="spellStart"/>
            <w:r w:rsidRPr="003E6703">
              <w:t>réserver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réunion</w:t>
            </w:r>
            <w:proofErr w:type="spellEnd"/>
            <w:r w:rsidRPr="003E6703">
              <w:t xml:space="preserve"> parents-</w:t>
            </w:r>
            <w:proofErr w:type="spellStart"/>
            <w:r w:rsidRPr="003E6703">
              <w:t>professeurs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Connexion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Connectez</w:t>
            </w:r>
            <w:proofErr w:type="spellEnd"/>
            <w:r w:rsidRPr="003E6703">
              <w:t xml:space="preserve">-vous à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le site web </w:t>
            </w:r>
            <w:proofErr w:type="spellStart"/>
            <w:r w:rsidRPr="003E6703">
              <w:t>ou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l'application</w:t>
            </w:r>
            <w:proofErr w:type="spellEnd"/>
            <w:r w:rsidRPr="003E6703">
              <w:t xml:space="preserve"> mobile.</w:t>
            </w:r>
            <w:r w:rsidRPr="003E6703">
              <w:br/>
            </w:r>
            <w:proofErr w:type="spellStart"/>
            <w:r w:rsidRPr="003E6703">
              <w:t>Cliquez</w:t>
            </w:r>
            <w:proofErr w:type="spellEnd"/>
            <w:r w:rsidRPr="003E6703">
              <w:t xml:space="preserve"> sur </w:t>
            </w:r>
            <w:proofErr w:type="spellStart"/>
            <w:r w:rsidRPr="003E6703">
              <w:t>l'icône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Sélectionnez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l'événement</w:t>
            </w:r>
            <w:proofErr w:type="spellEnd"/>
            <w:r w:rsidRPr="003E6703">
              <w:t>:</w:t>
            </w:r>
            <w:r w:rsidRPr="003E6703">
              <w:br/>
              <w:t xml:space="preserve">Une </w:t>
            </w:r>
            <w:proofErr w:type="spellStart"/>
            <w:r w:rsidRPr="003E6703">
              <w:t>liste</w:t>
            </w:r>
            <w:proofErr w:type="spellEnd"/>
            <w:r w:rsidRPr="003E6703">
              <w:t xml:space="preserve"> des </w:t>
            </w:r>
            <w:proofErr w:type="spellStart"/>
            <w:r w:rsidRPr="003E6703">
              <w:t>événements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disponibles</w:t>
            </w:r>
            <w:proofErr w:type="spellEnd"/>
            <w:r w:rsidRPr="003E6703">
              <w:t xml:space="preserve"> pour </w:t>
            </w:r>
            <w:proofErr w:type="spellStart"/>
            <w:r w:rsidRPr="003E6703">
              <w:t>votre</w:t>
            </w:r>
            <w:proofErr w:type="spellEnd"/>
            <w:r w:rsidRPr="003E6703">
              <w:t xml:space="preserve"> enfant </w:t>
            </w:r>
            <w:proofErr w:type="spellStart"/>
            <w:r w:rsidRPr="003E6703">
              <w:t>apparaîtra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Sélectionnez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l'événement</w:t>
            </w:r>
            <w:proofErr w:type="spellEnd"/>
            <w:r w:rsidRPr="003E6703">
              <w:t xml:space="preserve"> et </w:t>
            </w:r>
            <w:proofErr w:type="spellStart"/>
            <w:r w:rsidRPr="003E6703">
              <w:t>consultez</w:t>
            </w:r>
            <w:proofErr w:type="spellEnd"/>
            <w:r w:rsidRPr="003E6703">
              <w:t xml:space="preserve"> le tableau des </w:t>
            </w:r>
            <w:proofErr w:type="spellStart"/>
            <w:r w:rsidRPr="003E6703">
              <w:t>enseignants</w:t>
            </w:r>
            <w:proofErr w:type="spellEnd"/>
            <w:r w:rsidRPr="003E6703">
              <w:t xml:space="preserve"> et des </w:t>
            </w:r>
            <w:proofErr w:type="spellStart"/>
            <w:r w:rsidRPr="003E6703">
              <w:t>créneaux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horaires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Choisissez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votre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créneau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horaire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préféré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Ajouter</w:t>
            </w:r>
            <w:proofErr w:type="spellEnd"/>
            <w:r w:rsidRPr="003E6703">
              <w:t xml:space="preserve"> un </w:t>
            </w:r>
            <w:proofErr w:type="spellStart"/>
            <w:r w:rsidRPr="003E6703">
              <w:t>commentaire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optionnel</w:t>
            </w:r>
            <w:proofErr w:type="spellEnd"/>
            <w:r w:rsidRPr="003E6703">
              <w:t>):</w:t>
            </w:r>
            <w:r w:rsidRPr="003E6703">
              <w:br/>
              <w:t xml:space="preserve">Vous </w:t>
            </w:r>
            <w:proofErr w:type="spellStart"/>
            <w:r w:rsidRPr="003E6703">
              <w:t>pouvez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entrer</w:t>
            </w:r>
            <w:proofErr w:type="spellEnd"/>
            <w:r w:rsidRPr="003E6703">
              <w:t xml:space="preserve"> un </w:t>
            </w:r>
            <w:proofErr w:type="spellStart"/>
            <w:r w:rsidRPr="003E6703">
              <w:t>commentaire</w:t>
            </w:r>
            <w:proofErr w:type="spellEnd"/>
            <w:r w:rsidRPr="003E6703">
              <w:t xml:space="preserve"> pour </w:t>
            </w:r>
            <w:proofErr w:type="spellStart"/>
            <w:r w:rsidRPr="003E6703">
              <w:t>l'enseignant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Cliquez</w:t>
            </w:r>
            <w:proofErr w:type="spellEnd"/>
            <w:r w:rsidRPr="003E6703">
              <w:t xml:space="preserve"> sur le bouton 'BOOK' pour confirmer le </w:t>
            </w:r>
            <w:proofErr w:type="spellStart"/>
            <w:r w:rsidRPr="003E6703">
              <w:t>rendez</w:t>
            </w:r>
            <w:proofErr w:type="spellEnd"/>
            <w:r w:rsidRPr="003E6703">
              <w:t>-vous.</w:t>
            </w:r>
            <w:r w:rsidRPr="003E6703">
              <w:br/>
            </w:r>
            <w:proofErr w:type="spellStart"/>
            <w:r w:rsidRPr="003E6703">
              <w:t>Votre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réservation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s'affichera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comme</w:t>
            </w:r>
            <w:proofErr w:type="spellEnd"/>
            <w:r w:rsidRPr="003E6703">
              <w:t xml:space="preserve"> 'BOOKED' et </w:t>
            </w:r>
            <w:proofErr w:type="spellStart"/>
            <w:r w:rsidRPr="003E6703">
              <w:t>empêchera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d'autres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réservations</w:t>
            </w:r>
            <w:proofErr w:type="spellEnd"/>
            <w:r w:rsidRPr="003E6703">
              <w:t xml:space="preserve"> à </w:t>
            </w:r>
            <w:proofErr w:type="spellStart"/>
            <w:r w:rsidRPr="003E6703">
              <w:t>ce</w:t>
            </w:r>
            <w:proofErr w:type="spellEnd"/>
            <w:r w:rsidRPr="003E6703">
              <w:t xml:space="preserve"> moment-</w:t>
            </w:r>
            <w:proofErr w:type="spellStart"/>
            <w:r w:rsidRPr="003E6703">
              <w:t>là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Annuler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réservation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Sélectionnez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réservation</w:t>
            </w:r>
            <w:proofErr w:type="spellEnd"/>
            <w:r w:rsidRPr="003E6703">
              <w:t xml:space="preserve"> dans le tableau et </w:t>
            </w:r>
            <w:proofErr w:type="spellStart"/>
            <w:r w:rsidRPr="003E6703">
              <w:t>cliquez</w:t>
            </w:r>
            <w:proofErr w:type="spellEnd"/>
            <w:r w:rsidRPr="003E6703">
              <w:t xml:space="preserve"> sur 'UNBOOK'.</w:t>
            </w:r>
            <w:r w:rsidRPr="003E6703">
              <w:br/>
              <w:t xml:space="preserve">Cela vous </w:t>
            </w:r>
            <w:proofErr w:type="spellStart"/>
            <w:r w:rsidRPr="003E6703">
              <w:t>permettra</w:t>
            </w:r>
            <w:proofErr w:type="spellEnd"/>
            <w:r w:rsidRPr="003E6703">
              <w:t xml:space="preserve"> de </w:t>
            </w:r>
            <w:proofErr w:type="spellStart"/>
            <w:r w:rsidRPr="003E6703">
              <w:t>réserver</w:t>
            </w:r>
            <w:proofErr w:type="spellEnd"/>
            <w:r w:rsidRPr="003E6703">
              <w:t xml:space="preserve"> un </w:t>
            </w:r>
            <w:proofErr w:type="spellStart"/>
            <w:r w:rsidRPr="003E6703">
              <w:t>autre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enseignant</w:t>
            </w:r>
            <w:proofErr w:type="spellEnd"/>
            <w:r w:rsidRPr="003E6703">
              <w:t xml:space="preserve"> à </w:t>
            </w:r>
            <w:proofErr w:type="spellStart"/>
            <w:r w:rsidRPr="003E6703">
              <w:t>ce</w:t>
            </w:r>
            <w:proofErr w:type="spellEnd"/>
            <w:r w:rsidRPr="003E6703">
              <w:t xml:space="preserve"> moment-</w:t>
            </w:r>
            <w:proofErr w:type="spellStart"/>
            <w:r w:rsidRPr="003E6703">
              <w:t>là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4ADF1ABA" w14:textId="77777777" w:rsidR="006B6B0D" w:rsidRDefault="006B6B0D" w:rsidP="00305652">
      <w:pPr>
        <w:pStyle w:val="Heading1"/>
        <w:rPr>
          <w:color w:val="auto"/>
        </w:rPr>
      </w:pPr>
    </w:p>
    <w:p w14:paraId="26349C68" w14:textId="77777777" w:rsidR="006B6B0D" w:rsidRDefault="006B6B0D" w:rsidP="006B6B0D"/>
    <w:p w14:paraId="6414DAF9" w14:textId="77777777" w:rsidR="006B6B0D" w:rsidRDefault="006B6B0D" w:rsidP="006B6B0D"/>
    <w:p w14:paraId="0DDEA149" w14:textId="77777777" w:rsidR="006B6B0D" w:rsidRPr="006B6B0D" w:rsidRDefault="006B6B0D" w:rsidP="006B6B0D"/>
    <w:p w14:paraId="237AC6AF" w14:textId="66D66B4B" w:rsidR="00305652" w:rsidRPr="003E6703" w:rsidRDefault="00305652" w:rsidP="00305652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Spanish</w:t>
      </w:r>
    </w:p>
    <w:p w14:paraId="3824F281" w14:textId="77777777" w:rsidR="00305652" w:rsidRPr="003E6703" w:rsidRDefault="00305652" w:rsidP="00305652">
      <w:pPr>
        <w:spacing w:after="120"/>
      </w:pPr>
      <w:proofErr w:type="spellStart"/>
      <w:r w:rsidRPr="003E6703">
        <w:t>Reconocemos</w:t>
      </w:r>
      <w:proofErr w:type="spellEnd"/>
      <w:r w:rsidRPr="003E6703">
        <w:t xml:space="preserve"> </w:t>
      </w:r>
      <w:proofErr w:type="spellStart"/>
      <w:r w:rsidRPr="003E6703">
        <w:t>que</w:t>
      </w:r>
      <w:proofErr w:type="spellEnd"/>
      <w:r w:rsidRPr="003E6703">
        <w:t xml:space="preserve"> </w:t>
      </w:r>
      <w:proofErr w:type="spellStart"/>
      <w:r w:rsidRPr="003E6703">
        <w:t>algunos</w:t>
      </w:r>
      <w:proofErr w:type="spellEnd"/>
      <w:r w:rsidRPr="003E6703">
        <w:t xml:space="preserve"> padres y </w:t>
      </w:r>
      <w:proofErr w:type="spellStart"/>
      <w:r w:rsidRPr="003E6703">
        <w:t>tutores</w:t>
      </w:r>
      <w:proofErr w:type="spellEnd"/>
      <w:r w:rsidRPr="003E6703">
        <w:t xml:space="preserve"> </w:t>
      </w:r>
      <w:proofErr w:type="spellStart"/>
      <w:r w:rsidRPr="003E6703">
        <w:t>pueden</w:t>
      </w:r>
      <w:proofErr w:type="spellEnd"/>
      <w:r w:rsidRPr="003E6703">
        <w:t xml:space="preserve"> </w:t>
      </w:r>
      <w:proofErr w:type="spellStart"/>
      <w:r w:rsidRPr="003E6703">
        <w:t>necesitar</w:t>
      </w:r>
      <w:proofErr w:type="spellEnd"/>
      <w:r w:rsidRPr="003E6703">
        <w:t xml:space="preserve"> </w:t>
      </w:r>
      <w:proofErr w:type="spellStart"/>
      <w:r w:rsidRPr="003E6703">
        <w:t>traducción</w:t>
      </w:r>
      <w:proofErr w:type="spellEnd"/>
      <w:r w:rsidRPr="003E6703">
        <w:t xml:space="preserve"> </w:t>
      </w:r>
      <w:proofErr w:type="spellStart"/>
      <w:r w:rsidRPr="003E6703">
        <w:t>durante</w:t>
      </w:r>
      <w:proofErr w:type="spellEnd"/>
      <w:r w:rsidRPr="003E6703">
        <w:t xml:space="preserve"> la </w:t>
      </w:r>
      <w:proofErr w:type="spellStart"/>
      <w:r w:rsidRPr="003E6703">
        <w:t>reunión</w:t>
      </w:r>
      <w:proofErr w:type="spellEnd"/>
      <w:r w:rsidRPr="003E6703">
        <w:t xml:space="preserve"> de padres y </w:t>
      </w:r>
      <w:proofErr w:type="spellStart"/>
      <w:r w:rsidRPr="003E6703">
        <w:t>recomendamos</w:t>
      </w:r>
      <w:proofErr w:type="spellEnd"/>
      <w:r w:rsidRPr="003E6703">
        <w:t xml:space="preserve"> </w:t>
      </w:r>
      <w:proofErr w:type="spellStart"/>
      <w:r w:rsidRPr="003E6703">
        <w:t>que</w:t>
      </w:r>
      <w:proofErr w:type="spellEnd"/>
      <w:r w:rsidRPr="003E6703">
        <w:t xml:space="preserve"> </w:t>
      </w:r>
      <w:proofErr w:type="spellStart"/>
      <w:r w:rsidRPr="003E6703">
        <w:t>su</w:t>
      </w:r>
      <w:proofErr w:type="spellEnd"/>
      <w:r w:rsidRPr="003E6703">
        <w:t xml:space="preserve"> </w:t>
      </w:r>
      <w:proofErr w:type="spellStart"/>
      <w:r w:rsidRPr="003E6703">
        <w:t>hijo</w:t>
      </w:r>
      <w:proofErr w:type="spellEnd"/>
      <w:r w:rsidRPr="003E6703">
        <w:t xml:space="preserve"> </w:t>
      </w:r>
      <w:proofErr w:type="spellStart"/>
      <w:r w:rsidRPr="003E6703">
        <w:t>actúe</w:t>
      </w:r>
      <w:proofErr w:type="spellEnd"/>
      <w:r w:rsidRPr="003E6703">
        <w:t xml:space="preserve"> </w:t>
      </w:r>
      <w:proofErr w:type="spellStart"/>
      <w:r w:rsidRPr="003E6703">
        <w:t>como</w:t>
      </w:r>
      <w:proofErr w:type="spellEnd"/>
      <w:r w:rsidRPr="003E6703">
        <w:t xml:space="preserve"> </w:t>
      </w:r>
      <w:proofErr w:type="spellStart"/>
      <w:r w:rsidRPr="003E6703">
        <w:t>intérprete</w:t>
      </w:r>
      <w:proofErr w:type="spellEnd"/>
      <w:r w:rsidRPr="003E6703">
        <w:t xml:space="preserve"> </w:t>
      </w:r>
      <w:proofErr w:type="spellStart"/>
      <w:r w:rsidRPr="003E6703">
        <w:t>durante</w:t>
      </w:r>
      <w:proofErr w:type="spellEnd"/>
      <w:r w:rsidRPr="003E6703">
        <w:t xml:space="preserve"> la </w:t>
      </w:r>
      <w:proofErr w:type="spellStart"/>
      <w:r w:rsidRPr="003E6703">
        <w:t>reunión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6A0CBA78" w14:textId="77777777" w:rsidTr="00224167">
        <w:tc>
          <w:tcPr>
            <w:tcW w:w="4320" w:type="dxa"/>
          </w:tcPr>
          <w:p w14:paraId="7C780AEA" w14:textId="77777777" w:rsidR="00305652" w:rsidRPr="003E6703" w:rsidRDefault="00305652" w:rsidP="00224167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24479ADC" w14:textId="77777777" w:rsidR="00305652" w:rsidRPr="003E6703" w:rsidRDefault="00305652" w:rsidP="00224167">
            <w:proofErr w:type="spellStart"/>
            <w:r w:rsidRPr="003E6703">
              <w:t>Cómo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hacer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reserva</w:t>
            </w:r>
            <w:proofErr w:type="spellEnd"/>
            <w:r w:rsidRPr="003E6703">
              <w:t xml:space="preserve"> para la </w:t>
            </w:r>
            <w:proofErr w:type="spellStart"/>
            <w:r w:rsidRPr="003E6703">
              <w:t>reunión</w:t>
            </w:r>
            <w:proofErr w:type="spellEnd"/>
            <w:r w:rsidRPr="003E6703">
              <w:t xml:space="preserve"> de padres</w:t>
            </w:r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Iniciar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sesión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Inicie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sesión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a </w:t>
            </w:r>
            <w:proofErr w:type="spellStart"/>
            <w:r w:rsidRPr="003E6703">
              <w:t>través</w:t>
            </w:r>
            <w:proofErr w:type="spellEnd"/>
            <w:r w:rsidRPr="003E6703">
              <w:t xml:space="preserve"> del sitio web o la </w:t>
            </w:r>
            <w:proofErr w:type="spellStart"/>
            <w:r w:rsidRPr="003E6703">
              <w:t>aplicación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móvil</w:t>
            </w:r>
            <w:proofErr w:type="spellEnd"/>
            <w:r w:rsidRPr="003E6703">
              <w:t>.</w:t>
            </w:r>
            <w:r w:rsidRPr="003E6703">
              <w:br/>
              <w:t xml:space="preserve">Haga </w:t>
            </w:r>
            <w:proofErr w:type="spellStart"/>
            <w:r w:rsidRPr="003E6703">
              <w:t>clic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icono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Seleccionar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evento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Aparecerá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una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lista</w:t>
            </w:r>
            <w:proofErr w:type="spellEnd"/>
            <w:r w:rsidRPr="003E6703">
              <w:t xml:space="preserve"> de </w:t>
            </w:r>
            <w:proofErr w:type="spellStart"/>
            <w:r w:rsidRPr="003E6703">
              <w:t>eventos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disponibles</w:t>
            </w:r>
            <w:proofErr w:type="spellEnd"/>
            <w:r w:rsidRPr="003E6703">
              <w:t xml:space="preserve"> para </w:t>
            </w:r>
            <w:proofErr w:type="spellStart"/>
            <w:r w:rsidRPr="003E6703">
              <w:t>su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hijo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Seleccione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evento</w:t>
            </w:r>
            <w:proofErr w:type="spellEnd"/>
            <w:r w:rsidRPr="003E6703">
              <w:t xml:space="preserve"> y </w:t>
            </w:r>
            <w:proofErr w:type="spellStart"/>
            <w:r w:rsidRPr="003E6703">
              <w:t>vea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tabla</w:t>
            </w:r>
            <w:proofErr w:type="spellEnd"/>
            <w:r w:rsidRPr="003E6703">
              <w:t xml:space="preserve"> de </w:t>
            </w:r>
            <w:proofErr w:type="spellStart"/>
            <w:r w:rsidRPr="003E6703">
              <w:t>profesores</w:t>
            </w:r>
            <w:proofErr w:type="spellEnd"/>
            <w:r w:rsidRPr="003E6703">
              <w:t xml:space="preserve"> y </w:t>
            </w:r>
            <w:proofErr w:type="spellStart"/>
            <w:r w:rsidRPr="003E6703">
              <w:t>horarios</w:t>
            </w:r>
            <w:proofErr w:type="spellEnd"/>
            <w:r w:rsidRPr="003E6703">
              <w:t>.</w:t>
            </w:r>
            <w:r w:rsidRPr="003E6703">
              <w:br/>
              <w:t xml:space="preserve">Elija </w:t>
            </w:r>
            <w:proofErr w:type="spellStart"/>
            <w:r w:rsidRPr="003E6703">
              <w:t>su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horario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preferido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Agregar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comentario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opcional</w:t>
            </w:r>
            <w:proofErr w:type="spellEnd"/>
            <w:r w:rsidRPr="003E6703">
              <w:t>):</w:t>
            </w:r>
            <w:r w:rsidRPr="003E6703">
              <w:br/>
            </w:r>
            <w:proofErr w:type="spellStart"/>
            <w:r w:rsidRPr="003E6703">
              <w:t>Puede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ingresar</w:t>
            </w:r>
            <w:proofErr w:type="spellEnd"/>
            <w:r w:rsidRPr="003E6703">
              <w:t xml:space="preserve"> un </w:t>
            </w:r>
            <w:proofErr w:type="spellStart"/>
            <w:r w:rsidRPr="003E6703">
              <w:t>comentario</w:t>
            </w:r>
            <w:proofErr w:type="spellEnd"/>
            <w:r w:rsidRPr="003E6703">
              <w:t xml:space="preserve"> para </w:t>
            </w:r>
            <w:proofErr w:type="spellStart"/>
            <w:r w:rsidRPr="003E6703">
              <w:t>el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profesor</w:t>
            </w:r>
            <w:proofErr w:type="spellEnd"/>
            <w:r w:rsidRPr="003E6703">
              <w:t>.</w:t>
            </w:r>
            <w:r w:rsidRPr="003E6703">
              <w:br/>
              <w:t xml:space="preserve">Haga </w:t>
            </w:r>
            <w:proofErr w:type="spellStart"/>
            <w:r w:rsidRPr="003E6703">
              <w:t>clic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botón</w:t>
            </w:r>
            <w:proofErr w:type="spellEnd"/>
            <w:r w:rsidRPr="003E6703">
              <w:t xml:space="preserve"> 'BOOK' para </w:t>
            </w:r>
            <w:proofErr w:type="spellStart"/>
            <w:r w:rsidRPr="003E6703">
              <w:t>confirmar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cita</w:t>
            </w:r>
            <w:proofErr w:type="spellEnd"/>
            <w:r w:rsidRPr="003E6703">
              <w:t>.</w:t>
            </w:r>
            <w:r w:rsidRPr="003E6703">
              <w:br/>
              <w:t xml:space="preserve">Su </w:t>
            </w:r>
            <w:proofErr w:type="spellStart"/>
            <w:r w:rsidRPr="003E6703">
              <w:t>reserva</w:t>
            </w:r>
            <w:proofErr w:type="spellEnd"/>
            <w:r w:rsidRPr="003E6703">
              <w:t xml:space="preserve"> se </w:t>
            </w:r>
            <w:proofErr w:type="spellStart"/>
            <w:r w:rsidRPr="003E6703">
              <w:t>mostrará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como</w:t>
            </w:r>
            <w:proofErr w:type="spellEnd"/>
            <w:r w:rsidRPr="003E6703">
              <w:t xml:space="preserve"> 'BOOKED' y </w:t>
            </w:r>
            <w:proofErr w:type="spellStart"/>
            <w:r w:rsidRPr="003E6703">
              <w:t>evitará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otras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reservas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en</w:t>
            </w:r>
            <w:proofErr w:type="spellEnd"/>
            <w:r w:rsidRPr="003E6703">
              <w:t xml:space="preserve"> ese </w:t>
            </w:r>
            <w:proofErr w:type="spellStart"/>
            <w:r w:rsidRPr="003E6703">
              <w:t>momento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Cancelar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reserva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Seleccione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reserva</w:t>
            </w:r>
            <w:proofErr w:type="spellEnd"/>
            <w:r w:rsidRPr="003E6703">
              <w:t xml:space="preserve"> de la </w:t>
            </w:r>
            <w:proofErr w:type="spellStart"/>
            <w:r w:rsidRPr="003E6703">
              <w:t>tabla</w:t>
            </w:r>
            <w:proofErr w:type="spellEnd"/>
            <w:r w:rsidRPr="003E6703">
              <w:t xml:space="preserve"> y </w:t>
            </w:r>
            <w:proofErr w:type="spellStart"/>
            <w:r w:rsidRPr="003E6703">
              <w:t>haga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clic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en</w:t>
            </w:r>
            <w:proofErr w:type="spellEnd"/>
            <w:r w:rsidRPr="003E6703">
              <w:t xml:space="preserve"> 'UNBOOK'.</w:t>
            </w:r>
            <w:r w:rsidRPr="003E6703">
              <w:br/>
              <w:t xml:space="preserve">Esto le </w:t>
            </w:r>
            <w:proofErr w:type="spellStart"/>
            <w:r w:rsidRPr="003E6703">
              <w:t>permitirá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reservar</w:t>
            </w:r>
            <w:proofErr w:type="spellEnd"/>
            <w:r w:rsidRPr="003E6703">
              <w:t xml:space="preserve"> con </w:t>
            </w:r>
            <w:proofErr w:type="spellStart"/>
            <w:r w:rsidRPr="003E6703">
              <w:t>otro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profesor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en</w:t>
            </w:r>
            <w:proofErr w:type="spellEnd"/>
            <w:r w:rsidRPr="003E6703">
              <w:t xml:space="preserve"> ese </w:t>
            </w:r>
            <w:proofErr w:type="spellStart"/>
            <w:r w:rsidRPr="003E6703">
              <w:t>momento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7CA80E3B" w14:textId="77777777" w:rsidR="006B6B0D" w:rsidRDefault="006B6B0D" w:rsidP="00305652">
      <w:pPr>
        <w:pStyle w:val="Heading1"/>
        <w:rPr>
          <w:color w:val="auto"/>
        </w:rPr>
      </w:pPr>
    </w:p>
    <w:p w14:paraId="51CC8A7E" w14:textId="77777777" w:rsidR="006B6B0D" w:rsidRDefault="006B6B0D" w:rsidP="006B6B0D"/>
    <w:p w14:paraId="60CA34F5" w14:textId="77777777" w:rsidR="006B6B0D" w:rsidRDefault="006B6B0D" w:rsidP="006B6B0D"/>
    <w:p w14:paraId="6F6C9DD2" w14:textId="77777777" w:rsidR="006B6B0D" w:rsidRDefault="006B6B0D" w:rsidP="006B6B0D"/>
    <w:p w14:paraId="6289D90E" w14:textId="77777777" w:rsidR="006B6B0D" w:rsidRPr="006B6B0D" w:rsidRDefault="006B6B0D" w:rsidP="006B6B0D"/>
    <w:p w14:paraId="055A718D" w14:textId="4C1C81B0" w:rsidR="00305652" w:rsidRPr="003E6703" w:rsidRDefault="00305652" w:rsidP="00305652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Italian</w:t>
      </w:r>
    </w:p>
    <w:p w14:paraId="79C2ED89" w14:textId="77777777" w:rsidR="00305652" w:rsidRPr="003E6703" w:rsidRDefault="00305652" w:rsidP="00305652">
      <w:pPr>
        <w:spacing w:after="120"/>
      </w:pPr>
      <w:proofErr w:type="spellStart"/>
      <w:r w:rsidRPr="003E6703">
        <w:t>Riconosciamo</w:t>
      </w:r>
      <w:proofErr w:type="spellEnd"/>
      <w:r w:rsidRPr="003E6703">
        <w:t xml:space="preserve"> </w:t>
      </w:r>
      <w:proofErr w:type="spellStart"/>
      <w:r w:rsidRPr="003E6703">
        <w:t>che</w:t>
      </w:r>
      <w:proofErr w:type="spellEnd"/>
      <w:r w:rsidRPr="003E6703">
        <w:t xml:space="preserve"> </w:t>
      </w:r>
      <w:proofErr w:type="spellStart"/>
      <w:r w:rsidRPr="003E6703">
        <w:t>alcuni</w:t>
      </w:r>
      <w:proofErr w:type="spellEnd"/>
      <w:r w:rsidRPr="003E6703">
        <w:t xml:space="preserve"> </w:t>
      </w:r>
      <w:proofErr w:type="spellStart"/>
      <w:r w:rsidRPr="003E6703">
        <w:t>genitori</w:t>
      </w:r>
      <w:proofErr w:type="spellEnd"/>
      <w:r w:rsidRPr="003E6703">
        <w:t xml:space="preserve"> e </w:t>
      </w:r>
      <w:proofErr w:type="spellStart"/>
      <w:r w:rsidRPr="003E6703">
        <w:t>tutori</w:t>
      </w:r>
      <w:proofErr w:type="spellEnd"/>
      <w:r w:rsidRPr="003E6703">
        <w:t xml:space="preserve"> </w:t>
      </w:r>
      <w:proofErr w:type="spellStart"/>
      <w:r w:rsidRPr="003E6703">
        <w:t>potrebbero</w:t>
      </w:r>
      <w:proofErr w:type="spellEnd"/>
      <w:r w:rsidRPr="003E6703">
        <w:t xml:space="preserve"> aver </w:t>
      </w:r>
      <w:proofErr w:type="spellStart"/>
      <w:r w:rsidRPr="003E6703">
        <w:t>bisogno</w:t>
      </w:r>
      <w:proofErr w:type="spellEnd"/>
      <w:r w:rsidRPr="003E6703">
        <w:t xml:space="preserve"> di </w:t>
      </w:r>
      <w:proofErr w:type="spellStart"/>
      <w:r w:rsidRPr="003E6703">
        <w:t>una</w:t>
      </w:r>
      <w:proofErr w:type="spellEnd"/>
      <w:r w:rsidRPr="003E6703">
        <w:t xml:space="preserve"> </w:t>
      </w:r>
      <w:proofErr w:type="spellStart"/>
      <w:r w:rsidRPr="003E6703">
        <w:t>traduzione</w:t>
      </w:r>
      <w:proofErr w:type="spellEnd"/>
      <w:r w:rsidRPr="003E6703">
        <w:t xml:space="preserve"> </w:t>
      </w:r>
      <w:proofErr w:type="spellStart"/>
      <w:r w:rsidRPr="003E6703">
        <w:t>durante</w:t>
      </w:r>
      <w:proofErr w:type="spellEnd"/>
      <w:r w:rsidRPr="003E6703">
        <w:t xml:space="preserve"> la </w:t>
      </w:r>
      <w:proofErr w:type="spellStart"/>
      <w:r w:rsidRPr="003E6703">
        <w:t>riunione</w:t>
      </w:r>
      <w:proofErr w:type="spellEnd"/>
      <w:r w:rsidRPr="003E6703">
        <w:t xml:space="preserve"> </w:t>
      </w:r>
      <w:proofErr w:type="spellStart"/>
      <w:r w:rsidRPr="003E6703">
        <w:t>dei</w:t>
      </w:r>
      <w:proofErr w:type="spellEnd"/>
      <w:r w:rsidRPr="003E6703">
        <w:t xml:space="preserve"> </w:t>
      </w:r>
      <w:proofErr w:type="spellStart"/>
      <w:r w:rsidRPr="003E6703">
        <w:t>genitori</w:t>
      </w:r>
      <w:proofErr w:type="spellEnd"/>
      <w:r w:rsidRPr="003E6703">
        <w:t xml:space="preserve"> e </w:t>
      </w:r>
      <w:proofErr w:type="spellStart"/>
      <w:r w:rsidRPr="003E6703">
        <w:t>raccomandiamo</w:t>
      </w:r>
      <w:proofErr w:type="spellEnd"/>
      <w:r w:rsidRPr="003E6703">
        <w:t xml:space="preserve"> </w:t>
      </w:r>
      <w:proofErr w:type="spellStart"/>
      <w:r w:rsidRPr="003E6703">
        <w:t>che</w:t>
      </w:r>
      <w:proofErr w:type="spellEnd"/>
      <w:r w:rsidRPr="003E6703">
        <w:t xml:space="preserve"> vostro </w:t>
      </w:r>
      <w:proofErr w:type="spellStart"/>
      <w:r w:rsidRPr="003E6703">
        <w:t>figlio</w:t>
      </w:r>
      <w:proofErr w:type="spellEnd"/>
      <w:r w:rsidRPr="003E6703">
        <w:t xml:space="preserve"> </w:t>
      </w:r>
      <w:proofErr w:type="spellStart"/>
      <w:r w:rsidRPr="003E6703">
        <w:t>agisca</w:t>
      </w:r>
      <w:proofErr w:type="spellEnd"/>
      <w:r w:rsidRPr="003E6703">
        <w:t xml:space="preserve"> come </w:t>
      </w:r>
      <w:proofErr w:type="spellStart"/>
      <w:r w:rsidRPr="003E6703">
        <w:t>interprete</w:t>
      </w:r>
      <w:proofErr w:type="spellEnd"/>
      <w:r w:rsidRPr="003E6703">
        <w:t xml:space="preserve"> </w:t>
      </w:r>
      <w:proofErr w:type="spellStart"/>
      <w:r w:rsidRPr="003E6703">
        <w:t>durante</w:t>
      </w:r>
      <w:proofErr w:type="spellEnd"/>
      <w:r w:rsidRPr="003E6703">
        <w:t xml:space="preserve"> la </w:t>
      </w:r>
      <w:proofErr w:type="spellStart"/>
      <w:r w:rsidRPr="003E6703">
        <w:t>riunione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6703" w:rsidRPr="003E6703" w14:paraId="6AF1FC22" w14:textId="77777777" w:rsidTr="00224167">
        <w:tc>
          <w:tcPr>
            <w:tcW w:w="4320" w:type="dxa"/>
          </w:tcPr>
          <w:p w14:paraId="461F8D44" w14:textId="77777777" w:rsidR="00305652" w:rsidRPr="003E6703" w:rsidRDefault="00305652" w:rsidP="00224167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437B4424" w14:textId="77777777" w:rsidR="00305652" w:rsidRPr="003E6703" w:rsidRDefault="00305652" w:rsidP="00224167">
            <w:r w:rsidRPr="003E6703">
              <w:t xml:space="preserve">Come </w:t>
            </w:r>
            <w:proofErr w:type="spellStart"/>
            <w:r w:rsidRPr="003E6703">
              <w:t>prenotare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riunione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dei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genitori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Accedi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Accedi</w:t>
            </w:r>
            <w:proofErr w:type="spellEnd"/>
            <w:r w:rsidRPr="003E6703">
              <w:t xml:space="preserve"> a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tramite</w:t>
            </w:r>
            <w:proofErr w:type="spellEnd"/>
            <w:r w:rsidRPr="003E6703">
              <w:t xml:space="preserve"> il </w:t>
            </w:r>
            <w:proofErr w:type="spellStart"/>
            <w:r w:rsidRPr="003E6703">
              <w:t>sito</w:t>
            </w:r>
            <w:proofErr w:type="spellEnd"/>
            <w:r w:rsidRPr="003E6703">
              <w:t xml:space="preserve"> web o </w:t>
            </w:r>
            <w:proofErr w:type="spellStart"/>
            <w:r w:rsidRPr="003E6703">
              <w:t>l'app</w:t>
            </w:r>
            <w:proofErr w:type="spellEnd"/>
            <w:r w:rsidRPr="003E6703">
              <w:t xml:space="preserve"> mobile.</w:t>
            </w:r>
            <w:r w:rsidRPr="003E6703">
              <w:br/>
            </w:r>
            <w:proofErr w:type="spellStart"/>
            <w:r w:rsidRPr="003E6703">
              <w:t>Clicca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sull'icona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Seleziona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evento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Apparirà</w:t>
            </w:r>
            <w:proofErr w:type="spellEnd"/>
            <w:r w:rsidRPr="003E6703">
              <w:t xml:space="preserve"> un </w:t>
            </w:r>
            <w:proofErr w:type="spellStart"/>
            <w:r w:rsidRPr="003E6703">
              <w:t>elenco</w:t>
            </w:r>
            <w:proofErr w:type="spellEnd"/>
            <w:r w:rsidRPr="003E6703">
              <w:t xml:space="preserve"> degli </w:t>
            </w:r>
            <w:proofErr w:type="spellStart"/>
            <w:r w:rsidRPr="003E6703">
              <w:t>eventi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disponibili</w:t>
            </w:r>
            <w:proofErr w:type="spellEnd"/>
            <w:r w:rsidRPr="003E6703">
              <w:t xml:space="preserve"> per </w:t>
            </w:r>
            <w:proofErr w:type="spellStart"/>
            <w:r w:rsidRPr="003E6703">
              <w:t>tuo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figlio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Seleziona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l'evento</w:t>
            </w:r>
            <w:proofErr w:type="spellEnd"/>
            <w:r w:rsidRPr="003E6703">
              <w:t xml:space="preserve"> e </w:t>
            </w:r>
            <w:proofErr w:type="spellStart"/>
            <w:r w:rsidRPr="003E6703">
              <w:t>visualizza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tabella</w:t>
            </w:r>
            <w:proofErr w:type="spellEnd"/>
            <w:r w:rsidRPr="003E6703">
              <w:t xml:space="preserve"> degli </w:t>
            </w:r>
            <w:proofErr w:type="spellStart"/>
            <w:r w:rsidRPr="003E6703">
              <w:t>insegnanti</w:t>
            </w:r>
            <w:proofErr w:type="spellEnd"/>
            <w:r w:rsidRPr="003E6703">
              <w:t xml:space="preserve"> e degli </w:t>
            </w:r>
            <w:proofErr w:type="spellStart"/>
            <w:r w:rsidRPr="003E6703">
              <w:t>orari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Scegli</w:t>
            </w:r>
            <w:proofErr w:type="spellEnd"/>
            <w:r w:rsidRPr="003E6703">
              <w:t xml:space="preserve"> la fascia </w:t>
            </w:r>
            <w:proofErr w:type="spellStart"/>
            <w:r w:rsidRPr="003E6703">
              <w:t>oraria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preferita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Aggiungi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commento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opzionale</w:t>
            </w:r>
            <w:proofErr w:type="spellEnd"/>
            <w:r w:rsidRPr="003E6703">
              <w:t>):</w:t>
            </w:r>
            <w:r w:rsidRPr="003E6703">
              <w:br/>
            </w:r>
            <w:proofErr w:type="spellStart"/>
            <w:r w:rsidRPr="003E6703">
              <w:t>Puoi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inserire</w:t>
            </w:r>
            <w:proofErr w:type="spellEnd"/>
            <w:r w:rsidRPr="003E6703">
              <w:t xml:space="preserve"> un </w:t>
            </w:r>
            <w:proofErr w:type="spellStart"/>
            <w:r w:rsidRPr="003E6703">
              <w:t>commento</w:t>
            </w:r>
            <w:proofErr w:type="spellEnd"/>
            <w:r w:rsidRPr="003E6703">
              <w:t xml:space="preserve"> per </w:t>
            </w:r>
            <w:proofErr w:type="spellStart"/>
            <w:r w:rsidRPr="003E6703">
              <w:t>l'insegnante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Clicca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sul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pulsante</w:t>
            </w:r>
            <w:proofErr w:type="spellEnd"/>
            <w:r w:rsidRPr="003E6703">
              <w:t xml:space="preserve"> 'BOOK' per </w:t>
            </w:r>
            <w:proofErr w:type="spellStart"/>
            <w:r w:rsidRPr="003E6703">
              <w:t>confermare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l'appuntamento</w:t>
            </w:r>
            <w:proofErr w:type="spellEnd"/>
            <w:r w:rsidRPr="003E6703">
              <w:t>.</w:t>
            </w:r>
            <w:r w:rsidRPr="003E6703">
              <w:br/>
              <w:t xml:space="preserve">La </w:t>
            </w:r>
            <w:proofErr w:type="spellStart"/>
            <w:r w:rsidRPr="003E6703">
              <w:t>tua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prenotazione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verrà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mostrata</w:t>
            </w:r>
            <w:proofErr w:type="spellEnd"/>
            <w:r w:rsidRPr="003E6703">
              <w:t xml:space="preserve"> come 'BOOKED' e </w:t>
            </w:r>
            <w:proofErr w:type="spellStart"/>
            <w:r w:rsidRPr="003E6703">
              <w:t>impedirà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altre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prenotazioni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nello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stesso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momento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Annulla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prenotazione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Seleziona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prenotazione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dalla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tabella</w:t>
            </w:r>
            <w:proofErr w:type="spellEnd"/>
            <w:r w:rsidRPr="003E6703">
              <w:t xml:space="preserve"> e </w:t>
            </w:r>
            <w:proofErr w:type="spellStart"/>
            <w:r w:rsidRPr="003E6703">
              <w:t>clicca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su</w:t>
            </w:r>
            <w:proofErr w:type="spellEnd"/>
            <w:r w:rsidRPr="003E6703">
              <w:t xml:space="preserve"> 'UNBOOK'.</w:t>
            </w:r>
            <w:r w:rsidRPr="003E6703">
              <w:br/>
            </w:r>
            <w:proofErr w:type="spellStart"/>
            <w:r w:rsidRPr="003E6703">
              <w:t>Questo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permetterà</w:t>
            </w:r>
            <w:proofErr w:type="spellEnd"/>
            <w:r w:rsidRPr="003E6703">
              <w:t xml:space="preserve"> di </w:t>
            </w:r>
            <w:proofErr w:type="spellStart"/>
            <w:r w:rsidRPr="003E6703">
              <w:t>prenotare</w:t>
            </w:r>
            <w:proofErr w:type="spellEnd"/>
            <w:r w:rsidRPr="003E6703">
              <w:t xml:space="preserve"> un </w:t>
            </w:r>
            <w:proofErr w:type="spellStart"/>
            <w:r w:rsidRPr="003E6703">
              <w:t>altro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insegnante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nello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stesso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momento</w:t>
            </w:r>
            <w:proofErr w:type="spellEnd"/>
            <w:r w:rsidRPr="003E6703">
              <w:t>.</w:t>
            </w:r>
            <w:r w:rsidRPr="003E6703">
              <w:br/>
            </w:r>
          </w:p>
        </w:tc>
      </w:tr>
    </w:tbl>
    <w:p w14:paraId="684CE6A0" w14:textId="77777777" w:rsidR="006B6B0D" w:rsidRDefault="006B6B0D" w:rsidP="00305652">
      <w:pPr>
        <w:pStyle w:val="Heading1"/>
        <w:rPr>
          <w:color w:val="auto"/>
        </w:rPr>
      </w:pPr>
    </w:p>
    <w:p w14:paraId="52C45257" w14:textId="77777777" w:rsidR="006B6B0D" w:rsidRDefault="006B6B0D" w:rsidP="006B6B0D"/>
    <w:p w14:paraId="69BCD3DB" w14:textId="77777777" w:rsidR="006B6B0D" w:rsidRDefault="006B6B0D" w:rsidP="006B6B0D"/>
    <w:p w14:paraId="1D8DD42D" w14:textId="77777777" w:rsidR="006B6B0D" w:rsidRDefault="006B6B0D" w:rsidP="006B6B0D"/>
    <w:p w14:paraId="6B40A18B" w14:textId="77777777" w:rsidR="006B6B0D" w:rsidRPr="006B6B0D" w:rsidRDefault="006B6B0D" w:rsidP="006B6B0D"/>
    <w:p w14:paraId="60628322" w14:textId="6838DB96" w:rsidR="00305652" w:rsidRPr="003E6703" w:rsidRDefault="00305652" w:rsidP="00305652">
      <w:pPr>
        <w:pStyle w:val="Heading1"/>
        <w:rPr>
          <w:color w:val="auto"/>
        </w:rPr>
      </w:pPr>
      <w:r w:rsidRPr="003E6703">
        <w:rPr>
          <w:color w:val="auto"/>
        </w:rPr>
        <w:lastRenderedPageBreak/>
        <w:t>English + Romanian</w:t>
      </w:r>
    </w:p>
    <w:p w14:paraId="3E4DA703" w14:textId="77777777" w:rsidR="00305652" w:rsidRPr="003E6703" w:rsidRDefault="00305652" w:rsidP="00305652">
      <w:pPr>
        <w:spacing w:after="120"/>
      </w:pPr>
      <w:proofErr w:type="spellStart"/>
      <w:r w:rsidRPr="003E6703">
        <w:t>Recunoaștem</w:t>
      </w:r>
      <w:proofErr w:type="spellEnd"/>
      <w:r w:rsidRPr="003E6703">
        <w:t xml:space="preserve"> </w:t>
      </w:r>
      <w:proofErr w:type="spellStart"/>
      <w:r w:rsidRPr="003E6703">
        <w:t>că</w:t>
      </w:r>
      <w:proofErr w:type="spellEnd"/>
      <w:r w:rsidRPr="003E6703">
        <w:t xml:space="preserve"> </w:t>
      </w:r>
      <w:proofErr w:type="spellStart"/>
      <w:r w:rsidRPr="003E6703">
        <w:t>unii</w:t>
      </w:r>
      <w:proofErr w:type="spellEnd"/>
      <w:r w:rsidRPr="003E6703">
        <w:t xml:space="preserve"> </w:t>
      </w:r>
      <w:proofErr w:type="spellStart"/>
      <w:r w:rsidRPr="003E6703">
        <w:t>părinți</w:t>
      </w:r>
      <w:proofErr w:type="spellEnd"/>
      <w:r w:rsidRPr="003E6703">
        <w:t xml:space="preserve"> </w:t>
      </w:r>
      <w:proofErr w:type="spellStart"/>
      <w:r w:rsidRPr="003E6703">
        <w:t>și</w:t>
      </w:r>
      <w:proofErr w:type="spellEnd"/>
      <w:r w:rsidRPr="003E6703">
        <w:t xml:space="preserve"> </w:t>
      </w:r>
      <w:proofErr w:type="spellStart"/>
      <w:r w:rsidRPr="003E6703">
        <w:t>îngrijitori</w:t>
      </w:r>
      <w:proofErr w:type="spellEnd"/>
      <w:r w:rsidRPr="003E6703">
        <w:t xml:space="preserve"> pot </w:t>
      </w:r>
      <w:proofErr w:type="spellStart"/>
      <w:r w:rsidRPr="003E6703">
        <w:t>avea</w:t>
      </w:r>
      <w:proofErr w:type="spellEnd"/>
      <w:r w:rsidRPr="003E6703">
        <w:t xml:space="preserve"> </w:t>
      </w:r>
      <w:proofErr w:type="spellStart"/>
      <w:r w:rsidRPr="003E6703">
        <w:t>nevoie</w:t>
      </w:r>
      <w:proofErr w:type="spellEnd"/>
      <w:r w:rsidRPr="003E6703">
        <w:t xml:space="preserve"> de </w:t>
      </w:r>
      <w:proofErr w:type="spellStart"/>
      <w:r w:rsidRPr="003E6703">
        <w:t>traducere</w:t>
      </w:r>
      <w:proofErr w:type="spellEnd"/>
      <w:r w:rsidRPr="003E6703">
        <w:t xml:space="preserve"> </w:t>
      </w:r>
      <w:proofErr w:type="spellStart"/>
      <w:r w:rsidRPr="003E6703">
        <w:t>în</w:t>
      </w:r>
      <w:proofErr w:type="spellEnd"/>
      <w:r w:rsidRPr="003E6703">
        <w:t xml:space="preserve"> </w:t>
      </w:r>
      <w:proofErr w:type="spellStart"/>
      <w:r w:rsidRPr="003E6703">
        <w:t>timpul</w:t>
      </w:r>
      <w:proofErr w:type="spellEnd"/>
      <w:r w:rsidRPr="003E6703">
        <w:t xml:space="preserve"> </w:t>
      </w:r>
      <w:proofErr w:type="spellStart"/>
      <w:r w:rsidRPr="003E6703">
        <w:t>serii</w:t>
      </w:r>
      <w:proofErr w:type="spellEnd"/>
      <w:r w:rsidRPr="003E6703">
        <w:t xml:space="preserve"> </w:t>
      </w:r>
      <w:proofErr w:type="spellStart"/>
      <w:r w:rsidRPr="003E6703">
        <w:t>părinților</w:t>
      </w:r>
      <w:proofErr w:type="spellEnd"/>
      <w:r w:rsidRPr="003E6703">
        <w:t xml:space="preserve"> </w:t>
      </w:r>
      <w:proofErr w:type="spellStart"/>
      <w:r w:rsidRPr="003E6703">
        <w:t>și</w:t>
      </w:r>
      <w:proofErr w:type="spellEnd"/>
      <w:r w:rsidRPr="003E6703">
        <w:t xml:space="preserve"> </w:t>
      </w:r>
      <w:proofErr w:type="spellStart"/>
      <w:r w:rsidRPr="003E6703">
        <w:t>recomandăm</w:t>
      </w:r>
      <w:proofErr w:type="spellEnd"/>
      <w:r w:rsidRPr="003E6703">
        <w:t xml:space="preserve"> ca </w:t>
      </w:r>
      <w:proofErr w:type="spellStart"/>
      <w:r w:rsidRPr="003E6703">
        <w:t>copilul</w:t>
      </w:r>
      <w:proofErr w:type="spellEnd"/>
      <w:r w:rsidRPr="003E6703">
        <w:t xml:space="preserve"> </w:t>
      </w:r>
      <w:proofErr w:type="spellStart"/>
      <w:r w:rsidRPr="003E6703">
        <w:t>dumneavoastră</w:t>
      </w:r>
      <w:proofErr w:type="spellEnd"/>
      <w:r w:rsidRPr="003E6703">
        <w:t xml:space="preserve"> </w:t>
      </w:r>
      <w:proofErr w:type="spellStart"/>
      <w:r w:rsidRPr="003E6703">
        <w:t>să</w:t>
      </w:r>
      <w:proofErr w:type="spellEnd"/>
      <w:r w:rsidRPr="003E6703">
        <w:t xml:space="preserve"> </w:t>
      </w:r>
      <w:proofErr w:type="spellStart"/>
      <w:r w:rsidRPr="003E6703">
        <w:t>acționeze</w:t>
      </w:r>
      <w:proofErr w:type="spellEnd"/>
      <w:r w:rsidRPr="003E6703">
        <w:t xml:space="preserve"> ca interpret </w:t>
      </w:r>
      <w:proofErr w:type="spellStart"/>
      <w:r w:rsidRPr="003E6703">
        <w:t>în</w:t>
      </w:r>
      <w:proofErr w:type="spellEnd"/>
      <w:r w:rsidRPr="003E6703">
        <w:t xml:space="preserve"> </w:t>
      </w:r>
      <w:proofErr w:type="spellStart"/>
      <w:r w:rsidRPr="003E6703">
        <w:t>timpul</w:t>
      </w:r>
      <w:proofErr w:type="spellEnd"/>
      <w:r w:rsidRPr="003E6703">
        <w:t xml:space="preserve"> </w:t>
      </w:r>
      <w:proofErr w:type="spellStart"/>
      <w:r w:rsidRPr="003E6703">
        <w:t>întâlnirii</w:t>
      </w:r>
      <w:proofErr w:type="spellEnd"/>
      <w:r w:rsidRPr="003E670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05652" w:rsidRPr="003E6703" w14:paraId="20E6E243" w14:textId="77777777" w:rsidTr="00224167">
        <w:tc>
          <w:tcPr>
            <w:tcW w:w="4320" w:type="dxa"/>
          </w:tcPr>
          <w:p w14:paraId="440CFB00" w14:textId="77777777" w:rsidR="00305652" w:rsidRPr="003E6703" w:rsidRDefault="00305652" w:rsidP="00224167">
            <w:r w:rsidRPr="003E6703">
              <w:t xml:space="preserve">To Make </w:t>
            </w:r>
            <w:proofErr w:type="gramStart"/>
            <w:r w:rsidRPr="003E6703">
              <w:t>A</w:t>
            </w:r>
            <w:proofErr w:type="gramEnd"/>
            <w:r w:rsidRPr="003E6703">
              <w:t xml:space="preserve"> Parent Evening Booking</w:t>
            </w:r>
            <w:r w:rsidRPr="003E6703">
              <w:br/>
            </w:r>
            <w:r w:rsidRPr="003E6703">
              <w:br/>
              <w:t>1. Login:</w:t>
            </w:r>
            <w:r w:rsidRPr="003E6703">
              <w:br/>
              <w:t xml:space="preserve">Log in to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via the website or mobile app.</w:t>
            </w:r>
            <w:r w:rsidRPr="003E6703">
              <w:br/>
              <w:t>Click the 'Parents’ Evening' icon.</w:t>
            </w:r>
            <w:r w:rsidRPr="003E6703">
              <w:br/>
            </w:r>
            <w:r w:rsidRPr="003E6703">
              <w:br/>
              <w:t>2. Select Event:</w:t>
            </w:r>
            <w:r w:rsidRPr="003E6703">
              <w:br/>
              <w:t>A list of available events for your child will appear.</w:t>
            </w:r>
            <w:r w:rsidRPr="003E6703">
              <w:br/>
              <w:t>Select the event and view the table of teachers and time slots.</w:t>
            </w:r>
            <w:r w:rsidRPr="003E6703">
              <w:br/>
              <w:t>Choose your preferred time slot.</w:t>
            </w:r>
            <w:r w:rsidRPr="003E6703">
              <w:br/>
            </w:r>
            <w:r w:rsidRPr="003E6703">
              <w:br/>
              <w:t>3. Add Comment (Optional):</w:t>
            </w:r>
            <w:r w:rsidRPr="003E6703">
              <w:br/>
              <w:t>You can enter a comment for the teacher.</w:t>
            </w:r>
            <w:r w:rsidRPr="003E6703">
              <w:br/>
              <w:t>Click the 'BOOK' button to confirm the appointment.</w:t>
            </w:r>
            <w:r w:rsidRPr="003E6703">
              <w:br/>
              <w:t>Your booking will show as 'BOOKED' and prevent other bookings at that time.</w:t>
            </w:r>
            <w:r w:rsidRPr="003E6703">
              <w:br/>
            </w:r>
            <w:r w:rsidRPr="003E6703">
              <w:br/>
              <w:t>4. Cancel Booking:</w:t>
            </w:r>
            <w:r w:rsidRPr="003E6703">
              <w:br/>
              <w:t>Select the booking from the table and click 'UNBOOK'.</w:t>
            </w:r>
            <w:r w:rsidRPr="003E6703">
              <w:br/>
              <w:t>This will allow you to book another teacher at that time.</w:t>
            </w:r>
            <w:r w:rsidRPr="003E6703">
              <w:br/>
            </w:r>
          </w:p>
        </w:tc>
        <w:tc>
          <w:tcPr>
            <w:tcW w:w="4320" w:type="dxa"/>
          </w:tcPr>
          <w:p w14:paraId="410611D5" w14:textId="77777777" w:rsidR="00305652" w:rsidRPr="003E6703" w:rsidRDefault="00305652" w:rsidP="00224167">
            <w:r w:rsidRPr="003E6703">
              <w:t xml:space="preserve">Cum </w:t>
            </w:r>
            <w:proofErr w:type="spellStart"/>
            <w:r w:rsidRPr="003E6703">
              <w:t>să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faceți</w:t>
            </w:r>
            <w:proofErr w:type="spellEnd"/>
            <w:r w:rsidRPr="003E6703">
              <w:t xml:space="preserve"> o </w:t>
            </w:r>
            <w:proofErr w:type="spellStart"/>
            <w:r w:rsidRPr="003E6703">
              <w:t>rezervare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pentru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seara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părinților</w:t>
            </w:r>
            <w:proofErr w:type="spellEnd"/>
            <w:r w:rsidRPr="003E6703">
              <w:br/>
            </w:r>
            <w:r w:rsidRPr="003E6703">
              <w:br/>
              <w:t xml:space="preserve">1. </w:t>
            </w:r>
            <w:proofErr w:type="spellStart"/>
            <w:r w:rsidRPr="003E6703">
              <w:t>Conectare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Conectați-vă</w:t>
            </w:r>
            <w:proofErr w:type="spellEnd"/>
            <w:r w:rsidRPr="003E6703">
              <w:t xml:space="preserve"> la </w:t>
            </w:r>
            <w:proofErr w:type="spellStart"/>
            <w:r w:rsidRPr="003E6703">
              <w:t>EduLink</w:t>
            </w:r>
            <w:proofErr w:type="spellEnd"/>
            <w:r w:rsidRPr="003E6703">
              <w:t xml:space="preserve"> One </w:t>
            </w:r>
            <w:proofErr w:type="spellStart"/>
            <w:r w:rsidRPr="003E6703">
              <w:t>prin</w:t>
            </w:r>
            <w:proofErr w:type="spellEnd"/>
            <w:r w:rsidRPr="003E6703">
              <w:t xml:space="preserve"> site-ul web </w:t>
            </w:r>
            <w:proofErr w:type="spellStart"/>
            <w:r w:rsidRPr="003E6703">
              <w:t>sau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aplicația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mobilă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Faceți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clic</w:t>
            </w:r>
            <w:proofErr w:type="spellEnd"/>
            <w:r w:rsidRPr="003E6703">
              <w:t xml:space="preserve"> pe </w:t>
            </w:r>
            <w:proofErr w:type="spellStart"/>
            <w:r w:rsidRPr="003E6703">
              <w:t>pictograma</w:t>
            </w:r>
            <w:proofErr w:type="spellEnd"/>
            <w:r w:rsidRPr="003E6703">
              <w:t xml:space="preserve"> 'Parents’ Evening'.</w:t>
            </w:r>
            <w:r w:rsidRPr="003E6703">
              <w:br/>
            </w:r>
            <w:r w:rsidRPr="003E6703">
              <w:br/>
              <w:t xml:space="preserve">2. </w:t>
            </w:r>
            <w:proofErr w:type="spellStart"/>
            <w:r w:rsidRPr="003E6703">
              <w:t>Selectați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evenimentul</w:t>
            </w:r>
            <w:proofErr w:type="spellEnd"/>
            <w:r w:rsidRPr="003E6703">
              <w:t>:</w:t>
            </w:r>
            <w:r w:rsidRPr="003E6703">
              <w:br/>
              <w:t xml:space="preserve">Va </w:t>
            </w:r>
            <w:proofErr w:type="spellStart"/>
            <w:r w:rsidRPr="003E6703">
              <w:t>apărea</w:t>
            </w:r>
            <w:proofErr w:type="spellEnd"/>
            <w:r w:rsidRPr="003E6703">
              <w:t xml:space="preserve"> o </w:t>
            </w:r>
            <w:proofErr w:type="spellStart"/>
            <w:r w:rsidRPr="003E6703">
              <w:t>listă</w:t>
            </w:r>
            <w:proofErr w:type="spellEnd"/>
            <w:r w:rsidRPr="003E6703">
              <w:t xml:space="preserve"> cu </w:t>
            </w:r>
            <w:proofErr w:type="spellStart"/>
            <w:r w:rsidRPr="003E6703">
              <w:t>evenimentele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disponibile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pentru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copilul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dumneavoastră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Selectați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evenimentul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și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vizualizați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tabelul</w:t>
            </w:r>
            <w:proofErr w:type="spellEnd"/>
            <w:r w:rsidRPr="003E6703">
              <w:t xml:space="preserve"> cu </w:t>
            </w:r>
            <w:proofErr w:type="spellStart"/>
            <w:r w:rsidRPr="003E6703">
              <w:t>profesori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și</w:t>
            </w:r>
            <w:proofErr w:type="spellEnd"/>
            <w:r w:rsidRPr="003E6703">
              <w:t xml:space="preserve"> intervale </w:t>
            </w:r>
            <w:proofErr w:type="spellStart"/>
            <w:r w:rsidRPr="003E6703">
              <w:t>orare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Alegeți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intervalul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orar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preferat</w:t>
            </w:r>
            <w:proofErr w:type="spellEnd"/>
            <w:r w:rsidRPr="003E6703">
              <w:t>.</w:t>
            </w:r>
            <w:r w:rsidRPr="003E6703">
              <w:br/>
            </w:r>
            <w:r w:rsidRPr="003E6703">
              <w:br/>
              <w:t xml:space="preserve">3. </w:t>
            </w:r>
            <w:proofErr w:type="spellStart"/>
            <w:r w:rsidRPr="003E6703">
              <w:t>Adăugați</w:t>
            </w:r>
            <w:proofErr w:type="spellEnd"/>
            <w:r w:rsidRPr="003E6703">
              <w:t xml:space="preserve"> un </w:t>
            </w:r>
            <w:proofErr w:type="spellStart"/>
            <w:r w:rsidRPr="003E6703">
              <w:t>comentariu</w:t>
            </w:r>
            <w:proofErr w:type="spellEnd"/>
            <w:r w:rsidRPr="003E6703">
              <w:t xml:space="preserve"> (</w:t>
            </w:r>
            <w:proofErr w:type="spellStart"/>
            <w:r w:rsidRPr="003E6703">
              <w:t>opțional</w:t>
            </w:r>
            <w:proofErr w:type="spellEnd"/>
            <w:r w:rsidRPr="003E6703">
              <w:t>):</w:t>
            </w:r>
            <w:r w:rsidRPr="003E6703">
              <w:br/>
            </w:r>
            <w:proofErr w:type="spellStart"/>
            <w:r w:rsidRPr="003E6703">
              <w:t>Puteți</w:t>
            </w:r>
            <w:proofErr w:type="spellEnd"/>
            <w:r w:rsidRPr="003E6703">
              <w:t xml:space="preserve"> introduce un </w:t>
            </w:r>
            <w:proofErr w:type="spellStart"/>
            <w:r w:rsidRPr="003E6703">
              <w:t>comentariu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pentru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profesor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Faceți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clic</w:t>
            </w:r>
            <w:proofErr w:type="spellEnd"/>
            <w:r w:rsidRPr="003E6703">
              <w:t xml:space="preserve"> pe </w:t>
            </w:r>
            <w:proofErr w:type="spellStart"/>
            <w:r w:rsidRPr="003E6703">
              <w:t>butonul</w:t>
            </w:r>
            <w:proofErr w:type="spellEnd"/>
            <w:r w:rsidRPr="003E6703">
              <w:t xml:space="preserve"> 'BOOK' </w:t>
            </w:r>
            <w:proofErr w:type="spellStart"/>
            <w:r w:rsidRPr="003E6703">
              <w:t>pentru</w:t>
            </w:r>
            <w:proofErr w:type="spellEnd"/>
            <w:r w:rsidRPr="003E6703">
              <w:t xml:space="preserve"> a </w:t>
            </w:r>
            <w:proofErr w:type="spellStart"/>
            <w:r w:rsidRPr="003E6703">
              <w:t>confirma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programarea</w:t>
            </w:r>
            <w:proofErr w:type="spellEnd"/>
            <w:r w:rsidRPr="003E6703">
              <w:t>.</w:t>
            </w:r>
            <w:r w:rsidRPr="003E6703">
              <w:br/>
            </w:r>
            <w:proofErr w:type="spellStart"/>
            <w:r w:rsidRPr="003E6703">
              <w:t>Rezervarea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dvs</w:t>
            </w:r>
            <w:proofErr w:type="spellEnd"/>
            <w:r w:rsidRPr="003E6703">
              <w:t xml:space="preserve">. </w:t>
            </w:r>
            <w:proofErr w:type="spellStart"/>
            <w:r w:rsidRPr="003E6703">
              <w:t>va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apărea</w:t>
            </w:r>
            <w:proofErr w:type="spellEnd"/>
            <w:r w:rsidRPr="003E6703">
              <w:t xml:space="preserve"> ca 'BOOKED' </w:t>
            </w:r>
            <w:proofErr w:type="spellStart"/>
            <w:r w:rsidRPr="003E6703">
              <w:t>și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împiedica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alte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rezervări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în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acel</w:t>
            </w:r>
            <w:proofErr w:type="spellEnd"/>
            <w:r w:rsidRPr="003E6703">
              <w:t xml:space="preserve"> moment.</w:t>
            </w:r>
            <w:r w:rsidRPr="003E6703">
              <w:br/>
            </w:r>
            <w:r w:rsidRPr="003E6703">
              <w:br/>
              <w:t xml:space="preserve">4. </w:t>
            </w:r>
            <w:proofErr w:type="spellStart"/>
            <w:r w:rsidRPr="003E6703">
              <w:t>Anulați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rezervarea</w:t>
            </w:r>
            <w:proofErr w:type="spellEnd"/>
            <w:r w:rsidRPr="003E6703">
              <w:t>:</w:t>
            </w:r>
            <w:r w:rsidRPr="003E6703">
              <w:br/>
            </w:r>
            <w:proofErr w:type="spellStart"/>
            <w:r w:rsidRPr="003E6703">
              <w:t>Selectați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rezervarea</w:t>
            </w:r>
            <w:proofErr w:type="spellEnd"/>
            <w:r w:rsidRPr="003E6703">
              <w:t xml:space="preserve"> din </w:t>
            </w:r>
            <w:proofErr w:type="spellStart"/>
            <w:r w:rsidRPr="003E6703">
              <w:t>tabel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și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faceți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clic</w:t>
            </w:r>
            <w:proofErr w:type="spellEnd"/>
            <w:r w:rsidRPr="003E6703">
              <w:t xml:space="preserve"> pe 'UNBOOK'.</w:t>
            </w:r>
            <w:r w:rsidRPr="003E6703">
              <w:br/>
            </w:r>
            <w:proofErr w:type="spellStart"/>
            <w:r w:rsidRPr="003E6703">
              <w:t>Acest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lucru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vă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va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permite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să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rezervați</w:t>
            </w:r>
            <w:proofErr w:type="spellEnd"/>
            <w:r w:rsidRPr="003E6703">
              <w:t xml:space="preserve"> un alt </w:t>
            </w:r>
            <w:proofErr w:type="spellStart"/>
            <w:r w:rsidRPr="003E6703">
              <w:t>profesor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în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același</w:t>
            </w:r>
            <w:proofErr w:type="spellEnd"/>
            <w:r w:rsidRPr="003E6703">
              <w:t xml:space="preserve"> </w:t>
            </w:r>
            <w:proofErr w:type="spellStart"/>
            <w:r w:rsidRPr="003E6703">
              <w:t>timp.</w:t>
            </w:r>
            <w:proofErr w:type="spellEnd"/>
            <w:r w:rsidRPr="003E6703">
              <w:br/>
            </w:r>
          </w:p>
        </w:tc>
      </w:tr>
    </w:tbl>
    <w:p w14:paraId="5482DB90" w14:textId="77777777" w:rsidR="00305652" w:rsidRPr="003E6703" w:rsidRDefault="00305652" w:rsidP="00305652"/>
    <w:p w14:paraId="346227D8" w14:textId="77777777" w:rsidR="00A379A4" w:rsidRPr="003E6703" w:rsidRDefault="00A379A4"/>
    <w:sectPr w:rsidR="00A379A4" w:rsidRPr="003E6703" w:rsidSect="00B03D45">
      <w:headerReference w:type="default" r:id="rId8"/>
      <w:footerReference w:type="default" r:id="rId9"/>
      <w:pgSz w:w="12240" w:h="15840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2FB62" w14:textId="77777777" w:rsidR="00CA3578" w:rsidRDefault="00CA3578" w:rsidP="00CA3578">
      <w:pPr>
        <w:spacing w:after="0" w:line="240" w:lineRule="auto"/>
      </w:pPr>
      <w:r>
        <w:separator/>
      </w:r>
    </w:p>
  </w:endnote>
  <w:endnote w:type="continuationSeparator" w:id="0">
    <w:p w14:paraId="7C40AABE" w14:textId="77777777" w:rsidR="00CA3578" w:rsidRDefault="00CA3578" w:rsidP="00CA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98136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7574AC0" w14:textId="260B7494" w:rsidR="00B03D45" w:rsidRDefault="00B03D4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16B8D8" w14:textId="77777777" w:rsidR="00B03D45" w:rsidRDefault="00B03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2513" w14:textId="77777777" w:rsidR="00CA3578" w:rsidRDefault="00CA3578" w:rsidP="00CA3578">
      <w:pPr>
        <w:spacing w:after="0" w:line="240" w:lineRule="auto"/>
      </w:pPr>
      <w:r>
        <w:separator/>
      </w:r>
    </w:p>
  </w:footnote>
  <w:footnote w:type="continuationSeparator" w:id="0">
    <w:p w14:paraId="3F6D836D" w14:textId="77777777" w:rsidR="00CA3578" w:rsidRDefault="00CA3578" w:rsidP="00CA3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0F3C" w14:textId="7423614E" w:rsidR="00DE51E6" w:rsidRDefault="00B44BA0">
    <w:pPr>
      <w:pStyle w:val="Header"/>
    </w:pPr>
    <w:r w:rsidRPr="00B44BA0">
      <w:rPr>
        <w:rFonts w:ascii="Aptos" w:eastAsia="Aptos" w:hAnsi="Aptos" w:cs="Times New Roman"/>
        <w:noProof/>
        <w:kern w:val="2"/>
        <w:lang w:val="en-GB"/>
        <w14:ligatures w14:val="standardContextual"/>
      </w:rPr>
      <w:drawing>
        <wp:anchor distT="0" distB="0" distL="114300" distR="114300" simplePos="0" relativeHeight="251659264" behindDoc="0" locked="0" layoutInCell="1" allowOverlap="1" wp14:anchorId="0C58DCFC" wp14:editId="31504CCA">
          <wp:simplePos x="0" y="0"/>
          <wp:positionH relativeFrom="column">
            <wp:posOffset>-876123</wp:posOffset>
          </wp:positionH>
          <wp:positionV relativeFrom="paragraph">
            <wp:posOffset>-242422</wp:posOffset>
          </wp:positionV>
          <wp:extent cx="2345222" cy="559413"/>
          <wp:effectExtent l="0" t="0" r="0" b="0"/>
          <wp:wrapNone/>
          <wp:docPr id="179045067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45067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222" cy="5594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DB7B8F"/>
    <w:multiLevelType w:val="multilevel"/>
    <w:tmpl w:val="C7F6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786217"/>
    <w:multiLevelType w:val="hybridMultilevel"/>
    <w:tmpl w:val="B906970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268496">
    <w:abstractNumId w:val="8"/>
  </w:num>
  <w:num w:numId="2" w16cid:durableId="925502292">
    <w:abstractNumId w:val="6"/>
  </w:num>
  <w:num w:numId="3" w16cid:durableId="1041057963">
    <w:abstractNumId w:val="5"/>
  </w:num>
  <w:num w:numId="4" w16cid:durableId="387070387">
    <w:abstractNumId w:val="4"/>
  </w:num>
  <w:num w:numId="5" w16cid:durableId="1397898513">
    <w:abstractNumId w:val="7"/>
  </w:num>
  <w:num w:numId="6" w16cid:durableId="948466792">
    <w:abstractNumId w:val="3"/>
  </w:num>
  <w:num w:numId="7" w16cid:durableId="590315181">
    <w:abstractNumId w:val="2"/>
  </w:num>
  <w:num w:numId="8" w16cid:durableId="523901365">
    <w:abstractNumId w:val="1"/>
  </w:num>
  <w:num w:numId="9" w16cid:durableId="1247349327">
    <w:abstractNumId w:val="0"/>
  </w:num>
  <w:num w:numId="10" w16cid:durableId="876700488">
    <w:abstractNumId w:val="9"/>
  </w:num>
  <w:num w:numId="11" w16cid:durableId="20932379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188"/>
    <w:rsid w:val="00034616"/>
    <w:rsid w:val="0006063C"/>
    <w:rsid w:val="00076B84"/>
    <w:rsid w:val="000B18A5"/>
    <w:rsid w:val="000F4930"/>
    <w:rsid w:val="00102017"/>
    <w:rsid w:val="00113BFF"/>
    <w:rsid w:val="0015074B"/>
    <w:rsid w:val="001E7D15"/>
    <w:rsid w:val="00223D6E"/>
    <w:rsid w:val="002353DF"/>
    <w:rsid w:val="0029639D"/>
    <w:rsid w:val="003005E4"/>
    <w:rsid w:val="00305652"/>
    <w:rsid w:val="00326F90"/>
    <w:rsid w:val="00363F59"/>
    <w:rsid w:val="00385EDD"/>
    <w:rsid w:val="003E6703"/>
    <w:rsid w:val="00434A52"/>
    <w:rsid w:val="00475414"/>
    <w:rsid w:val="0048716E"/>
    <w:rsid w:val="004B72F0"/>
    <w:rsid w:val="006875C6"/>
    <w:rsid w:val="00687BD3"/>
    <w:rsid w:val="006B6B0D"/>
    <w:rsid w:val="006C4797"/>
    <w:rsid w:val="00881997"/>
    <w:rsid w:val="009423E0"/>
    <w:rsid w:val="00957247"/>
    <w:rsid w:val="00A02F85"/>
    <w:rsid w:val="00A379A4"/>
    <w:rsid w:val="00A545CC"/>
    <w:rsid w:val="00AA1D8D"/>
    <w:rsid w:val="00B03D45"/>
    <w:rsid w:val="00B44BA0"/>
    <w:rsid w:val="00B47730"/>
    <w:rsid w:val="00C554F6"/>
    <w:rsid w:val="00C5567C"/>
    <w:rsid w:val="00CA3578"/>
    <w:rsid w:val="00CB0664"/>
    <w:rsid w:val="00CD7633"/>
    <w:rsid w:val="00D45DB3"/>
    <w:rsid w:val="00DE51E6"/>
    <w:rsid w:val="00E15C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6E26A"/>
  <w14:defaultImageDpi w14:val="300"/>
  <w15:docId w15:val="{1C666BAB-5A4B-4B21-A496-C8A0FEC5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17</Pages>
  <Words>4396</Words>
  <Characters>22424</Characters>
  <Application>Microsoft Office Word</Application>
  <DocSecurity>0</DocSecurity>
  <Lines>1180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 Healy</cp:lastModifiedBy>
  <cp:revision>31</cp:revision>
  <dcterms:created xsi:type="dcterms:W3CDTF">2026-01-07T10:04:00Z</dcterms:created>
  <dcterms:modified xsi:type="dcterms:W3CDTF">2026-01-07T11:25:00Z</dcterms:modified>
  <cp:category/>
</cp:coreProperties>
</file>